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9594" w14:textId="0A2C8CB8" w:rsidR="003A7001" w:rsidRPr="00B31F1F" w:rsidRDefault="003A7001" w:rsidP="003A7001">
      <w:pPr>
        <w:pStyle w:val="Default"/>
        <w:rPr>
          <w:rFonts w:ascii="Franklin Gothic Book" w:hAnsi="Franklin Gothic Book"/>
          <w:sz w:val="28"/>
          <w:szCs w:val="28"/>
        </w:rPr>
      </w:pPr>
      <w:r w:rsidRPr="00B31F1F">
        <w:rPr>
          <w:rFonts w:ascii="Franklin Gothic Book" w:hAnsi="Franklin Gothic Book"/>
          <w:sz w:val="28"/>
          <w:szCs w:val="28"/>
        </w:rPr>
        <w:t>A</w:t>
      </w:r>
      <w:r w:rsidR="00285D91" w:rsidRPr="00B31F1F">
        <w:rPr>
          <w:rFonts w:ascii="Franklin Gothic Book" w:hAnsi="Franklin Gothic Book"/>
          <w:sz w:val="28"/>
          <w:szCs w:val="28"/>
        </w:rPr>
        <w:t>nsøgning</w:t>
      </w:r>
      <w:r w:rsidRPr="00B31F1F">
        <w:rPr>
          <w:rFonts w:ascii="Franklin Gothic Book" w:hAnsi="Franklin Gothic Book"/>
          <w:sz w:val="28"/>
          <w:szCs w:val="28"/>
        </w:rPr>
        <w:t xml:space="preserve"> til Digitaliseringsstyrelsens tilskudsfond for medfinansiering af projekter i Digital Europe-programmet</w:t>
      </w:r>
    </w:p>
    <w:p w14:paraId="7B4A6930" w14:textId="6A1F2145" w:rsidR="00285D91" w:rsidRPr="00B31F1F" w:rsidRDefault="00285D91" w:rsidP="00285D91">
      <w:pPr>
        <w:spacing w:after="0"/>
        <w:rPr>
          <w:rFonts w:ascii="Franklin Gothic Book" w:hAnsi="Franklin Gothic Book"/>
          <w:sz w:val="32"/>
          <w:szCs w:val="32"/>
        </w:rPr>
      </w:pPr>
      <w:r w:rsidRPr="00B31F1F">
        <w:rPr>
          <w:rFonts w:ascii="Franklin Gothic Book" w:hAnsi="Franklin Gothic Book"/>
          <w:sz w:val="32"/>
          <w:szCs w:val="32"/>
        </w:rPr>
        <w:t xml:space="preserve"> </w:t>
      </w:r>
    </w:p>
    <w:p w14:paraId="1615A321" w14:textId="77777777" w:rsidR="00063427" w:rsidRPr="00B31F1F" w:rsidRDefault="00063427" w:rsidP="00B6665C">
      <w:pPr>
        <w:spacing w:after="0"/>
        <w:rPr>
          <w:rFonts w:ascii="Franklin Gothic Book" w:hAnsi="Franklin Gothic Book"/>
        </w:rPr>
      </w:pPr>
    </w:p>
    <w:p w14:paraId="0D48289E" w14:textId="66573FEF" w:rsidR="0031735D" w:rsidRPr="00B31F1F" w:rsidRDefault="0031735D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Udfyld</w:t>
      </w:r>
      <w:r w:rsidR="008D0AF6" w:rsidRPr="00B31F1F">
        <w:rPr>
          <w:rFonts w:ascii="Franklin Gothic Book" w:hAnsi="Franklin Gothic Book"/>
        </w:rPr>
        <w:t xml:space="preserve">t </w:t>
      </w:r>
      <w:r w:rsidR="00286EA7">
        <w:rPr>
          <w:rFonts w:ascii="Franklin Gothic Book" w:hAnsi="Franklin Gothic Book"/>
        </w:rPr>
        <w:t xml:space="preserve">og underskrevet </w:t>
      </w:r>
      <w:r w:rsidRPr="00B31F1F">
        <w:rPr>
          <w:rFonts w:ascii="Franklin Gothic Book" w:hAnsi="Franklin Gothic Book"/>
        </w:rPr>
        <w:t>skabelon send</w:t>
      </w:r>
      <w:r w:rsidR="008D0AF6" w:rsidRPr="00B31F1F">
        <w:rPr>
          <w:rFonts w:ascii="Franklin Gothic Book" w:hAnsi="Franklin Gothic Book"/>
        </w:rPr>
        <w:t>es</w:t>
      </w:r>
      <w:r w:rsidRPr="00B31F1F">
        <w:rPr>
          <w:rFonts w:ascii="Franklin Gothic Book" w:hAnsi="Franklin Gothic Book"/>
        </w:rPr>
        <w:t xml:space="preserve"> til </w:t>
      </w:r>
      <w:hyperlink r:id="rId10" w:tooltip="#AutoGenerate" w:history="1">
        <w:r w:rsidR="008D0AF6" w:rsidRPr="00B31F1F">
          <w:rPr>
            <w:rStyle w:val="Hyperlink"/>
            <w:rFonts w:ascii="Franklin Gothic Book" w:hAnsi="Franklin Gothic Book"/>
          </w:rPr>
          <w:t>digitaleurope@digst.dk</w:t>
        </w:r>
      </w:hyperlink>
      <w:r w:rsidR="008D0AF6" w:rsidRPr="00B31F1F">
        <w:rPr>
          <w:rFonts w:ascii="Franklin Gothic Book" w:hAnsi="Franklin Gothic Book"/>
        </w:rPr>
        <w:t xml:space="preserve"> </w:t>
      </w:r>
      <w:r w:rsidR="00DE7A1C">
        <w:rPr>
          <w:rFonts w:ascii="Franklin Gothic Book" w:hAnsi="Franklin Gothic Book"/>
        </w:rPr>
        <w:t>inden ansøgningsfristen.</w:t>
      </w:r>
    </w:p>
    <w:p w14:paraId="7A4504C8" w14:textId="260D0A3B" w:rsidR="0031735D" w:rsidRPr="00B31F1F" w:rsidRDefault="0031735D" w:rsidP="00B6665C">
      <w:pPr>
        <w:spacing w:after="0"/>
        <w:rPr>
          <w:rFonts w:ascii="Franklin Gothic Book" w:hAnsi="Franklin Gothic Book"/>
          <w:b/>
        </w:rPr>
      </w:pPr>
    </w:p>
    <w:p w14:paraId="0824E589" w14:textId="77777777" w:rsidR="00063427" w:rsidRPr="00B31F1F" w:rsidRDefault="00063427" w:rsidP="00B6665C">
      <w:pPr>
        <w:spacing w:after="0"/>
        <w:rPr>
          <w:rFonts w:ascii="Franklin Gothic Book" w:hAnsi="Franklin Gothic Book"/>
          <w:b/>
        </w:rPr>
      </w:pPr>
    </w:p>
    <w:p w14:paraId="4616986F" w14:textId="41698520" w:rsidR="00EF03EB" w:rsidRPr="00B31F1F" w:rsidRDefault="00EF03EB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Navn på organisation</w:t>
      </w:r>
      <w:r w:rsidRPr="00B31F1F">
        <w:rPr>
          <w:rFonts w:ascii="Franklin Gothic Book" w:hAnsi="Franklin Gothic Book"/>
        </w:rPr>
        <w:t>:</w:t>
      </w:r>
      <w:r w:rsidR="00DD1A92" w:rsidRPr="00B31F1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2043169022"/>
          <w:placeholder>
            <w:docPart w:val="DefaultPlaceholder_-1854013440"/>
          </w:placeholder>
          <w:showingPlcHdr/>
          <w:text/>
        </w:sdtPr>
        <w:sdtContent>
          <w:r w:rsidR="00DD1A92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7B83B1C2" w14:textId="0FB1761E" w:rsidR="00285D91" w:rsidRPr="00B31F1F" w:rsidRDefault="00285D91" w:rsidP="00B6665C">
      <w:pPr>
        <w:spacing w:after="0"/>
        <w:rPr>
          <w:rFonts w:ascii="Franklin Gothic Book" w:hAnsi="Franklin Gothic Book"/>
          <w:b/>
        </w:rPr>
      </w:pPr>
    </w:p>
    <w:p w14:paraId="16468D62" w14:textId="17BA6B0D" w:rsidR="005C0144" w:rsidRPr="00B31F1F" w:rsidRDefault="00EF03EB" w:rsidP="00DD1A92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CVR nr.:</w:t>
      </w:r>
      <w:r w:rsidR="00D66D40" w:rsidRPr="00B31F1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2046906553"/>
          <w:placeholder>
            <w:docPart w:val="DefaultPlaceholder_-1854013440"/>
          </w:placeholder>
          <w:showingPlcHdr/>
          <w:text/>
        </w:sdtPr>
        <w:sdtContent>
          <w:r w:rsidR="00D66D40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65A98D83" w14:textId="77777777" w:rsidR="00063427" w:rsidRPr="00B31F1F" w:rsidRDefault="00063427" w:rsidP="00DD1A92">
      <w:pPr>
        <w:spacing w:after="0"/>
        <w:rPr>
          <w:rFonts w:ascii="Franklin Gothic Book" w:hAnsi="Franklin Gothic Book"/>
          <w:b/>
        </w:rPr>
      </w:pPr>
    </w:p>
    <w:p w14:paraId="363B17D8" w14:textId="44ECE1B8" w:rsidR="0031735D" w:rsidRPr="00B31F1F" w:rsidRDefault="0031735D" w:rsidP="00DD1A92">
      <w:pPr>
        <w:spacing w:after="0"/>
        <w:rPr>
          <w:rFonts w:ascii="Franklin Gothic Book" w:hAnsi="Franklin Gothic Book"/>
          <w:b/>
        </w:rPr>
      </w:pPr>
    </w:p>
    <w:p w14:paraId="6E9150C1" w14:textId="6AF781FC" w:rsidR="00285D91" w:rsidRPr="00B31F1F" w:rsidRDefault="008D0AF6" w:rsidP="00DD1A92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Angiv hvilken projektindkaldelse i Digital Europe-programmet, som ansøgningen vedrører</w:t>
      </w:r>
    </w:p>
    <w:p w14:paraId="792A90B0" w14:textId="77777777" w:rsidR="00285D91" w:rsidRPr="00B31F1F" w:rsidRDefault="00285D91" w:rsidP="00DD1A92">
      <w:pPr>
        <w:spacing w:after="0"/>
        <w:rPr>
          <w:rFonts w:ascii="Franklin Gothic Book" w:hAnsi="Franklin Gothic Book"/>
        </w:rPr>
      </w:pPr>
    </w:p>
    <w:p w14:paraId="021AD0BD" w14:textId="2CE05448" w:rsidR="00FF4553" w:rsidRDefault="00D66D40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 xml:space="preserve">Sæt kryds ved den </w:t>
      </w:r>
      <w:r w:rsidR="00C82D04" w:rsidRPr="00B31F1F">
        <w:rPr>
          <w:rFonts w:ascii="Franklin Gothic Book" w:hAnsi="Franklin Gothic Book"/>
        </w:rPr>
        <w:t>projektindkaldelse</w:t>
      </w:r>
      <w:r w:rsidRPr="00B31F1F">
        <w:rPr>
          <w:rFonts w:ascii="Franklin Gothic Book" w:hAnsi="Franklin Gothic Book"/>
        </w:rPr>
        <w:t>, som din organisation forventer at ansøge.</w:t>
      </w:r>
      <w:r w:rsidR="005700F6" w:rsidRPr="00B31F1F">
        <w:rPr>
          <w:rFonts w:ascii="Franklin Gothic Book" w:hAnsi="Franklin Gothic Book"/>
        </w:rPr>
        <w:t xml:space="preserve"> Hvis du planlægger at ansøge flere projektindkaldelser, skal du sende en ansøgning om medfinansiering per projektindkaldelse. </w:t>
      </w:r>
      <w:r w:rsidR="005844AE" w:rsidRPr="00B31F1F">
        <w:rPr>
          <w:rFonts w:ascii="Franklin Gothic Book" w:hAnsi="Franklin Gothic Book"/>
        </w:rPr>
        <w:t xml:space="preserve">Der kan ikke søges om medfinansiering til projektindkaldelser med 100 pct. finansiering fra EU. </w:t>
      </w:r>
    </w:p>
    <w:p w14:paraId="350E19D6" w14:textId="77777777" w:rsidR="00FF4553" w:rsidRPr="00B31F1F" w:rsidRDefault="00FF4553" w:rsidP="00B6665C">
      <w:pPr>
        <w:spacing w:after="0"/>
        <w:rPr>
          <w:rFonts w:ascii="Franklin Gothic Book" w:hAnsi="Franklin Gothic Book"/>
        </w:rPr>
      </w:pPr>
    </w:p>
    <w:p w14:paraId="7637FF1A" w14:textId="77777777" w:rsidR="00D66D40" w:rsidRPr="00B31F1F" w:rsidRDefault="00D66D40" w:rsidP="00B6665C">
      <w:pPr>
        <w:spacing w:after="0"/>
        <w:rPr>
          <w:rFonts w:ascii="Franklin Gothic Book" w:hAnsi="Franklin Gothic Book"/>
        </w:rPr>
      </w:pPr>
    </w:p>
    <w:tbl>
      <w:tblPr>
        <w:tblpPr w:leftFromText="180" w:rightFromText="180" w:bottomFromText="160" w:vertAnchor="text" w:tblpX="85" w:tblpY="1"/>
        <w:tblOverlap w:val="never"/>
        <w:tblW w:w="9498" w:type="dxa"/>
        <w:tblBorders>
          <w:top w:val="single" w:sz="8" w:space="0" w:color="E4E2D9"/>
          <w:bottom w:val="single" w:sz="8" w:space="0" w:color="E4E2D9"/>
          <w:insideH w:val="single" w:sz="8" w:space="0" w:color="E4E2D9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ngiv hvilken projektindkaldelse i Digital Europe-programmet, som ansøgningen vedrører. Sæt kryds."/>
      </w:tblPr>
      <w:tblGrid>
        <w:gridCol w:w="2127"/>
        <w:gridCol w:w="4961"/>
        <w:gridCol w:w="2410"/>
      </w:tblGrid>
      <w:tr w:rsidR="00D66D40" w:rsidRPr="00B31F1F" w14:paraId="54ADA6A3" w14:textId="77777777" w:rsidTr="00B31F1F">
        <w:trPr>
          <w:cantSplit/>
          <w:trHeight w:val="274"/>
          <w:tblHeader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059C32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Delområde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45DDA5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Projektindkaldelse</w:t>
            </w:r>
          </w:p>
        </w:tc>
        <w:tc>
          <w:tcPr>
            <w:tcW w:w="2410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54AE41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Kryds af</w:t>
            </w:r>
          </w:p>
        </w:tc>
      </w:tr>
      <w:tr w:rsidR="00F43AAF" w:rsidRPr="00911902" w14:paraId="27168DDD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7FC3FAF" w14:textId="1F133C7A" w:rsidR="00F43AAF" w:rsidRDefault="00191F07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Data for AI Factories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3240866" w14:textId="71BFA250" w:rsidR="00F43AAF" w:rsidRPr="00740084" w:rsidRDefault="00E41884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Multi-Country project in Agri-Food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42326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1862F325" w14:textId="77BCADD2" w:rsidR="00F43AAF" w:rsidRDefault="00911902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  <w:tr w:rsidR="00B6178A" w:rsidRPr="006051A6" w14:paraId="4FBD5D29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272C1A9" w14:textId="62960518" w:rsidR="00B6178A" w:rsidRDefault="000E5E2F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Apply AI Strategy implementation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77C27D8" w14:textId="3EFA418F" w:rsidR="00B6178A" w:rsidRPr="00740084" w:rsidRDefault="001C1077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 xml:space="preserve">Apply AI: </w:t>
            </w:r>
            <w:r w:rsidR="00B76F5E">
              <w:rPr>
                <w:rFonts w:ascii="Franklin Gothic Book" w:hAnsi="Franklin Gothic Book"/>
                <w:lang w:val="en-US" w:eastAsia="en-US"/>
              </w:rPr>
              <w:t>GenAI for</w:t>
            </w:r>
            <w:r w:rsidR="00BA4988">
              <w:rPr>
                <w:rFonts w:ascii="Franklin Gothic Book" w:hAnsi="Franklin Gothic Book"/>
                <w:lang w:val="en-US" w:eastAsia="en-US"/>
              </w:rPr>
              <w:t xml:space="preserve"> the</w:t>
            </w:r>
            <w:r w:rsidR="00B76F5E">
              <w:rPr>
                <w:rFonts w:ascii="Franklin Gothic Book" w:hAnsi="Franklin Gothic Book"/>
                <w:lang w:val="en-US" w:eastAsia="en-US"/>
              </w:rPr>
              <w:t xml:space="preserve"> public administration</w:t>
            </w:r>
            <w:r w:rsidR="00BA4988">
              <w:rPr>
                <w:rFonts w:ascii="Franklin Gothic Book" w:hAnsi="Franklin Gothic Book"/>
                <w:lang w:val="en-US" w:eastAsia="en-US"/>
              </w:rPr>
              <w:t>s</w:t>
            </w:r>
            <w:r>
              <w:rPr>
                <w:rFonts w:ascii="Franklin Gothic Book" w:hAnsi="Franklin Gothic Book"/>
                <w:lang w:val="en-US" w:eastAsia="en-US"/>
              </w:rPr>
              <w:t xml:space="preserve"> – grants for procurement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9782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41114CD5" w14:textId="538970C9" w:rsidR="00B6178A" w:rsidRDefault="00AA54D1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412D53" w:rsidRPr="00412D53" w14:paraId="2028729E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0260182" w14:textId="5E90988C" w:rsidR="00412D53" w:rsidRDefault="00803DAE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Data for AI Factories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D149870" w14:textId="5FF14534" w:rsidR="00412D53" w:rsidRDefault="00412D53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Digital solutions for regulatory compliance through data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184832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4A28F414" w14:textId="7B7A8A32" w:rsidR="00412D53" w:rsidRDefault="00412D53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36571C" w:rsidRPr="00412D53" w14:paraId="3A978155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083A5DE" w14:textId="07345B76" w:rsidR="0036571C" w:rsidRDefault="00111480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 xml:space="preserve">Advanced Digital </w:t>
            </w:r>
            <w:proofErr w:type="spellStart"/>
            <w:r>
              <w:rPr>
                <w:rFonts w:ascii="Franklin Gothic Book" w:hAnsi="Franklin Gothic Book"/>
                <w:lang w:eastAsia="en-US"/>
              </w:rPr>
              <w:t>Skills</w:t>
            </w:r>
            <w:proofErr w:type="spellEnd"/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57F1362" w14:textId="13C6581B" w:rsidR="0036571C" w:rsidRDefault="00111480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Sectoral digital skills academies</w:t>
            </w:r>
            <w:r w:rsidR="005B2308">
              <w:rPr>
                <w:rFonts w:ascii="Franklin Gothic Book" w:hAnsi="Franklin Gothic Book"/>
                <w:lang w:val="en-US" w:eastAsia="en-US"/>
              </w:rPr>
              <w:t>: Digital Skills Academy in GenAI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13183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717795B" w14:textId="7960FBB5" w:rsidR="0036571C" w:rsidRDefault="0011148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  <w:tr w:rsidR="000B1735" w:rsidRPr="000B1735" w14:paraId="183F209E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402C8E03" w14:textId="691A9040" w:rsidR="000B1735" w:rsidRDefault="000B1735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 xml:space="preserve">Advanced Digital </w:t>
            </w:r>
            <w:proofErr w:type="spellStart"/>
            <w:r>
              <w:rPr>
                <w:rFonts w:ascii="Franklin Gothic Book" w:hAnsi="Franklin Gothic Book"/>
                <w:lang w:eastAsia="en-US"/>
              </w:rPr>
              <w:t>Skills</w:t>
            </w:r>
            <w:proofErr w:type="spellEnd"/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850E255" w14:textId="15E3E8C4" w:rsidR="000B1735" w:rsidRDefault="000B1735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Sectoral digital skills academies: Virtual Worlds Skills Academy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137368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2207972B" w14:textId="69F9C4AE" w:rsidR="000B1735" w:rsidRDefault="004D7D18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  <w:tr w:rsidR="004D7D18" w:rsidRPr="000B1735" w14:paraId="2ECFCF38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7C5288A" w14:textId="641916DC" w:rsidR="004D7D18" w:rsidRDefault="004D7D18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 xml:space="preserve">Advanced Digital </w:t>
            </w:r>
            <w:proofErr w:type="spellStart"/>
            <w:r>
              <w:rPr>
                <w:rFonts w:ascii="Franklin Gothic Book" w:hAnsi="Franklin Gothic Book"/>
                <w:lang w:eastAsia="en-US"/>
              </w:rPr>
              <w:t>Skills</w:t>
            </w:r>
            <w:proofErr w:type="spellEnd"/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41B12554" w14:textId="4F4ECEFB" w:rsidR="004D7D18" w:rsidRDefault="007B6E68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Sectoral digital skills academies: Quantum Skills Digital Academy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31418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43F1D045" w14:textId="2204CBEE" w:rsidR="004D7D18" w:rsidRDefault="004E3061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  <w:tr w:rsidR="00501ADC" w:rsidRPr="00501ADC" w14:paraId="614763A8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75B9DCD" w14:textId="7DCD49A0" w:rsidR="00501ADC" w:rsidRPr="00501ADC" w:rsidRDefault="005B718E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Safer Internet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70C1A9C5" w14:textId="14F45E80" w:rsidR="00501ADC" w:rsidRPr="00B31F1F" w:rsidRDefault="00B947AA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Network of Sa</w:t>
            </w:r>
            <w:r w:rsidR="00F51E0E">
              <w:rPr>
                <w:rFonts w:ascii="Franklin Gothic Book" w:hAnsi="Franklin Gothic Book"/>
                <w:lang w:val="en-US" w:eastAsia="en-US"/>
              </w:rPr>
              <w:t>f</w:t>
            </w:r>
            <w:r>
              <w:rPr>
                <w:rFonts w:ascii="Franklin Gothic Book" w:hAnsi="Franklin Gothic Book"/>
                <w:lang w:val="en-US" w:eastAsia="en-US"/>
              </w:rPr>
              <w:t xml:space="preserve">er Internet </w:t>
            </w:r>
            <w:proofErr w:type="spellStart"/>
            <w:r>
              <w:rPr>
                <w:rFonts w:ascii="Franklin Gothic Book" w:hAnsi="Franklin Gothic Book"/>
                <w:lang w:val="en-US" w:eastAsia="en-US"/>
              </w:rPr>
              <w:t>Centres</w:t>
            </w:r>
            <w:proofErr w:type="spellEnd"/>
            <w:r>
              <w:rPr>
                <w:rFonts w:ascii="Franklin Gothic Book" w:hAnsi="Franklin Gothic Book"/>
                <w:lang w:val="en-US" w:eastAsia="en-US"/>
              </w:rPr>
              <w:t xml:space="preserve"> (SICs)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88083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09AE4C6" w14:textId="575B7630" w:rsidR="00501ADC" w:rsidRPr="00303C20" w:rsidRDefault="00303C2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76694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</w:tbl>
    <w:p w14:paraId="361D9AC0" w14:textId="246CC487" w:rsidR="00D66D40" w:rsidRPr="00B31F1F" w:rsidRDefault="00D66D40" w:rsidP="00B6665C">
      <w:pPr>
        <w:spacing w:after="0"/>
        <w:rPr>
          <w:rFonts w:ascii="Franklin Gothic Book" w:hAnsi="Franklin Gothic Book"/>
          <w:lang w:val="en-US"/>
        </w:rPr>
      </w:pPr>
    </w:p>
    <w:p w14:paraId="4D831986" w14:textId="0A4D81C8" w:rsidR="00264C5E" w:rsidRPr="00B31F1F" w:rsidRDefault="00264C5E" w:rsidP="00B6665C">
      <w:pPr>
        <w:spacing w:after="0"/>
        <w:rPr>
          <w:rFonts w:ascii="Franklin Gothic Book" w:hAnsi="Franklin Gothic Book"/>
        </w:rPr>
      </w:pPr>
      <w:r w:rsidRPr="00DE7A1C">
        <w:rPr>
          <w:rFonts w:ascii="Franklin Gothic Book" w:hAnsi="Franklin Gothic Book"/>
        </w:rPr>
        <w:t>Hvis du ønsker at søge medfinansiering til en projektindka</w:t>
      </w:r>
      <w:r w:rsidRPr="00B31F1F">
        <w:rPr>
          <w:rFonts w:ascii="Franklin Gothic Book" w:hAnsi="Franklin Gothic Book"/>
        </w:rPr>
        <w:t xml:space="preserve">ldelse i Digital Europe, som ikke fremgår af listen ovenfor, bedes du oplyse navnet </w:t>
      </w:r>
      <w:r w:rsidR="00A353CB" w:rsidRPr="00B31F1F">
        <w:rPr>
          <w:rFonts w:ascii="Franklin Gothic Book" w:hAnsi="Franklin Gothic Book"/>
        </w:rPr>
        <w:t>på p</w:t>
      </w:r>
      <w:r w:rsidR="00504E5F" w:rsidRPr="00B31F1F">
        <w:rPr>
          <w:rFonts w:ascii="Franklin Gothic Book" w:hAnsi="Franklin Gothic Book"/>
        </w:rPr>
        <w:t xml:space="preserve">rojektindkaldelsen i </w:t>
      </w:r>
      <w:r w:rsidR="00831A6D" w:rsidRPr="00B31F1F">
        <w:rPr>
          <w:rFonts w:ascii="Franklin Gothic Book" w:hAnsi="Franklin Gothic Book"/>
        </w:rPr>
        <w:t xml:space="preserve">dette tekstfelt: </w:t>
      </w:r>
      <w:sdt>
        <w:sdtPr>
          <w:rPr>
            <w:rFonts w:ascii="Franklin Gothic Book" w:hAnsi="Franklin Gothic Book"/>
          </w:rPr>
          <w:id w:val="1072153118"/>
          <w:placeholder>
            <w:docPart w:val="B8B8D86407DC4A2C8D2886350D5D11A3"/>
          </w:placeholder>
          <w:showingPlcHdr/>
          <w:text/>
        </w:sdtPr>
        <w:sdtContent>
          <w:r w:rsidR="000D03D3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11A542C2" w14:textId="4A165F05" w:rsidR="00264C5E" w:rsidRDefault="00264C5E" w:rsidP="00B6665C">
      <w:pPr>
        <w:spacing w:after="0"/>
        <w:rPr>
          <w:rFonts w:ascii="Franklin Gothic Book" w:hAnsi="Franklin Gothic Book"/>
        </w:rPr>
      </w:pPr>
    </w:p>
    <w:p w14:paraId="57480E31" w14:textId="77777777" w:rsidR="00836C43" w:rsidRPr="00B31F1F" w:rsidRDefault="00836C43" w:rsidP="00B6665C">
      <w:pPr>
        <w:spacing w:after="0"/>
        <w:rPr>
          <w:rFonts w:ascii="Franklin Gothic Book" w:hAnsi="Franklin Gothic Book"/>
        </w:rPr>
      </w:pPr>
    </w:p>
    <w:p w14:paraId="79A0163C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Angiv beløb, som der søges i medfinansiering</w:t>
      </w:r>
    </w:p>
    <w:p w14:paraId="0D82066B" w14:textId="77777777" w:rsidR="00063427" w:rsidRPr="00B31F1F" w:rsidRDefault="00063427" w:rsidP="00063427">
      <w:pPr>
        <w:spacing w:after="0"/>
        <w:rPr>
          <w:rFonts w:ascii="Franklin Gothic Book" w:hAnsi="Franklin Gothic Book"/>
        </w:rPr>
      </w:pPr>
    </w:p>
    <w:p w14:paraId="4C30A76B" w14:textId="36E3995D" w:rsidR="00063427" w:rsidRPr="00B31F1F" w:rsidRDefault="00063427" w:rsidP="00063427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Indtast i nedenstående tabel din organisations forven</w:t>
      </w:r>
      <w:r w:rsidR="00C52709" w:rsidRPr="00B31F1F">
        <w:rPr>
          <w:rFonts w:ascii="Franklin Gothic Book" w:hAnsi="Franklin Gothic Book"/>
        </w:rPr>
        <w:t>tede samlede projektudgifter i e</w:t>
      </w:r>
      <w:r w:rsidRPr="00B31F1F">
        <w:rPr>
          <w:rFonts w:ascii="Franklin Gothic Book" w:hAnsi="Franklin Gothic Book"/>
        </w:rPr>
        <w:t>uro og det ønskede støtteniveau i procent (maksimalt 25 pct.) og regn ud, hvad du søger i medfinansiering.</w:t>
      </w:r>
    </w:p>
    <w:p w14:paraId="13C49B66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</w:p>
    <w:p w14:paraId="788A43BC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</w:p>
    <w:tbl>
      <w:tblPr>
        <w:tblW w:w="9639" w:type="dxa"/>
        <w:tblBorders>
          <w:top w:val="single" w:sz="8" w:space="0" w:color="E4E2D9"/>
          <w:bottom w:val="single" w:sz="8" w:space="0" w:color="E4E2D9"/>
          <w:insideH w:val="single" w:sz="8" w:space="0" w:color="E4E2D9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ngiv beløb, som der søges medfinansiering til"/>
      </w:tblPr>
      <w:tblGrid>
        <w:gridCol w:w="2268"/>
        <w:gridCol w:w="2694"/>
        <w:gridCol w:w="4677"/>
      </w:tblGrid>
      <w:tr w:rsidR="00063427" w:rsidRPr="00B31F1F" w14:paraId="62B05E4B" w14:textId="77777777" w:rsidTr="005700F6">
        <w:trPr>
          <w:trHeight w:val="598"/>
        </w:trPr>
        <w:tc>
          <w:tcPr>
            <w:tcW w:w="2268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558B07" w14:textId="77777777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Samlede udgifter (EUR)</w:t>
            </w:r>
          </w:p>
        </w:tc>
        <w:tc>
          <w:tcPr>
            <w:tcW w:w="2694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354483" w14:textId="77777777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 xml:space="preserve">Ønsket støtteniveau </w:t>
            </w:r>
          </w:p>
          <w:p w14:paraId="4BC37A36" w14:textId="19920E24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(Procent)</w:t>
            </w:r>
          </w:p>
        </w:tc>
        <w:tc>
          <w:tcPr>
            <w:tcW w:w="467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76C6D1" w14:textId="77777777" w:rsidR="00063427" w:rsidRPr="00B31F1F" w:rsidRDefault="00063427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Beløb, som der søges i medfinansiering (EUR)</w:t>
            </w:r>
          </w:p>
          <w:p w14:paraId="25344E66" w14:textId="6ADB792B" w:rsidR="00063427" w:rsidRPr="00B31F1F" w:rsidRDefault="00063427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[samlede udgifter/100*ønsket støtteniveau i pct.]</w:t>
            </w:r>
          </w:p>
        </w:tc>
      </w:tr>
      <w:tr w:rsidR="00063427" w:rsidRPr="00B31F1F" w14:paraId="09207CAA" w14:textId="77777777" w:rsidTr="005700F6">
        <w:trPr>
          <w:trHeight w:val="1019"/>
        </w:trPr>
        <w:tc>
          <w:tcPr>
            <w:tcW w:w="2268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31E48C7" w14:textId="3F4036D0" w:rsidR="00063427" w:rsidRPr="00B31F1F" w:rsidRDefault="00B31F1F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BDAB27D" w14:textId="4C62DB24" w:rsidR="00063427" w:rsidRPr="00B31F1F" w:rsidRDefault="00B31F1F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FFE4817" w14:textId="4D123E58" w:rsidR="00063427" w:rsidRPr="00B31F1F" w:rsidRDefault="00063427" w:rsidP="00063427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val="en-US" w:eastAsia="en-US"/>
                <w14:ligatures w14:val="standardContextual"/>
              </w:rPr>
              <w:fldChar w:fldCharType="begin"/>
            </w: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  <w:instrText xml:space="preserve"> =100000/100*25 </w:instrText>
            </w: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val="en-US" w:eastAsia="en-US"/>
                <w14:ligatures w14:val="standardContextual"/>
              </w:rPr>
              <w:fldChar w:fldCharType="end"/>
            </w:r>
          </w:p>
        </w:tc>
      </w:tr>
    </w:tbl>
    <w:p w14:paraId="0BB99CD7" w14:textId="5BB39B7B" w:rsidR="00063427" w:rsidRPr="00B31F1F" w:rsidRDefault="00063427" w:rsidP="00B6665C">
      <w:pPr>
        <w:spacing w:after="0"/>
        <w:rPr>
          <w:rFonts w:ascii="Franklin Gothic Book" w:hAnsi="Franklin Gothic Book"/>
        </w:rPr>
      </w:pPr>
    </w:p>
    <w:p w14:paraId="4DD7E596" w14:textId="77777777" w:rsidR="00836C43" w:rsidRDefault="00836C43" w:rsidP="00B6665C">
      <w:pPr>
        <w:spacing w:after="0"/>
        <w:rPr>
          <w:rFonts w:ascii="Franklin Gothic Book" w:hAnsi="Franklin Gothic Book"/>
          <w:b/>
        </w:rPr>
      </w:pPr>
    </w:p>
    <w:p w14:paraId="7D740134" w14:textId="487F11BA" w:rsidR="00475E73" w:rsidRPr="00B31F1F" w:rsidRDefault="00633ED7" w:rsidP="00B6665C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Tjek at du har læst og forstået betingelserne</w:t>
      </w:r>
    </w:p>
    <w:p w14:paraId="4D858FD5" w14:textId="77777777" w:rsidR="00633ED7" w:rsidRPr="00B31F1F" w:rsidRDefault="00633ED7" w:rsidP="00B6665C">
      <w:pPr>
        <w:spacing w:after="0"/>
        <w:rPr>
          <w:rFonts w:ascii="Franklin Gothic Book" w:hAnsi="Franklin Gothic Book"/>
        </w:rPr>
      </w:pPr>
    </w:p>
    <w:p w14:paraId="665F143C" w14:textId="711199EA" w:rsidR="001053B6" w:rsidRPr="00B31F1F" w:rsidRDefault="00000000" w:rsidP="00633ED7">
      <w:pPr>
        <w:spacing w:after="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0409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357" w:rsidRPr="00B31F1F">
            <w:rPr>
              <w:rFonts w:ascii="Segoe UI Symbol" w:eastAsia="MS Gothic" w:hAnsi="Segoe UI Symbol" w:cs="Segoe UI Symbol"/>
            </w:rPr>
            <w:t>☐</w:t>
          </w:r>
        </w:sdtContent>
      </w:sdt>
      <w:r w:rsidR="00633ED7" w:rsidRPr="00B31F1F">
        <w:rPr>
          <w:rFonts w:ascii="Franklin Gothic Book" w:hAnsi="Franklin Gothic Book"/>
        </w:rPr>
        <w:t xml:space="preserve"> </w:t>
      </w:r>
      <w:r w:rsidR="00475E73" w:rsidRPr="00B31F1F">
        <w:rPr>
          <w:rFonts w:ascii="Franklin Gothic Book" w:hAnsi="Franklin Gothic Book"/>
        </w:rPr>
        <w:t xml:space="preserve">Jeg har læst og forstået betingelserne for at søge den projektindkaldelse, jeg ansøger, og jeg vurderer, at jeg lever op til vilkårene. </w:t>
      </w:r>
      <w:r w:rsidR="00316A56" w:rsidRPr="00B31F1F">
        <w:rPr>
          <w:rFonts w:ascii="Franklin Gothic Book" w:hAnsi="Franklin Gothic Book"/>
        </w:rPr>
        <w:t xml:space="preserve">Læs betingelserne under den konkrete projektindkaldelse på EU’s Funding &amp; Tender Portal </w:t>
      </w:r>
      <w:hyperlink r:id="rId11" w:tooltip="#AutoGenerate" w:history="1">
        <w:r w:rsidR="00316A56" w:rsidRPr="00B31F1F">
          <w:rPr>
            <w:rStyle w:val="Hyperlink"/>
            <w:rFonts w:ascii="Franklin Gothic Book" w:hAnsi="Franklin Gothic Book"/>
          </w:rPr>
          <w:t>her</w:t>
        </w:r>
      </w:hyperlink>
      <w:r w:rsidR="00316A56" w:rsidRPr="00B31F1F">
        <w:rPr>
          <w:rFonts w:ascii="Franklin Gothic Book" w:hAnsi="Franklin Gothic Book"/>
        </w:rPr>
        <w:t>.</w:t>
      </w:r>
    </w:p>
    <w:p w14:paraId="68E2F914" w14:textId="77777777" w:rsidR="00285D91" w:rsidRPr="00B31F1F" w:rsidRDefault="00285D91" w:rsidP="00633ED7">
      <w:pPr>
        <w:spacing w:after="0"/>
        <w:rPr>
          <w:rFonts w:ascii="Franklin Gothic Book" w:hAnsi="Franklin Gothic Book"/>
        </w:rPr>
      </w:pPr>
    </w:p>
    <w:p w14:paraId="689834CF" w14:textId="5180E965" w:rsidR="000C7176" w:rsidRPr="00B31F1F" w:rsidRDefault="00000000" w:rsidP="00633ED7">
      <w:pPr>
        <w:spacing w:after="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78231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AF6" w:rsidRPr="00B31F1F">
            <w:rPr>
              <w:rFonts w:ascii="Segoe UI Symbol" w:eastAsia="MS Gothic" w:hAnsi="Segoe UI Symbol" w:cs="Segoe UI Symbol"/>
            </w:rPr>
            <w:t>☐</w:t>
          </w:r>
        </w:sdtContent>
      </w:sdt>
      <w:r w:rsidR="00633ED7" w:rsidRPr="00B31F1F">
        <w:rPr>
          <w:rFonts w:ascii="Franklin Gothic Book" w:hAnsi="Franklin Gothic Book"/>
        </w:rPr>
        <w:t xml:space="preserve"> </w:t>
      </w:r>
      <w:r w:rsidR="000C7176" w:rsidRPr="00B31F1F">
        <w:rPr>
          <w:rFonts w:ascii="Franklin Gothic Book" w:hAnsi="Franklin Gothic Book"/>
        </w:rPr>
        <w:t xml:space="preserve">Jeg er indforstået med, at </w:t>
      </w:r>
      <w:r w:rsidR="00AF4FFF" w:rsidRPr="00B31F1F">
        <w:rPr>
          <w:rFonts w:ascii="Franklin Gothic Book" w:hAnsi="Franklin Gothic Book"/>
        </w:rPr>
        <w:t xml:space="preserve">jeg forud for endeligt tilsagn </w:t>
      </w:r>
      <w:r w:rsidR="008D0AF6" w:rsidRPr="00B31F1F">
        <w:rPr>
          <w:rFonts w:ascii="Franklin Gothic Book" w:hAnsi="Franklin Gothic Book"/>
        </w:rPr>
        <w:t>om</w:t>
      </w:r>
      <w:r w:rsidR="00AF4FFF" w:rsidRPr="00B31F1F">
        <w:rPr>
          <w:rFonts w:ascii="Franklin Gothic Book" w:hAnsi="Franklin Gothic Book"/>
        </w:rPr>
        <w:t xml:space="preserve"> statsstøtte </w:t>
      </w:r>
      <w:r w:rsidR="000C7176" w:rsidRPr="00B31F1F">
        <w:rPr>
          <w:rFonts w:ascii="Franklin Gothic Book" w:hAnsi="Franklin Gothic Book"/>
        </w:rPr>
        <w:t xml:space="preserve">skal </w:t>
      </w:r>
      <w:r w:rsidR="00AF4FFF" w:rsidRPr="00B31F1F">
        <w:rPr>
          <w:rFonts w:ascii="Franklin Gothic Book" w:hAnsi="Franklin Gothic Book"/>
        </w:rPr>
        <w:t xml:space="preserve">tilvejebringe relevante oplysninger, således at Digitaliseringsstyrelsen kan foretage statsstøttevurderingen. </w:t>
      </w:r>
      <w:r w:rsidR="000D1648" w:rsidRPr="00B31F1F">
        <w:rPr>
          <w:rFonts w:ascii="Franklin Gothic Book" w:hAnsi="Franklin Gothic Book"/>
        </w:rPr>
        <w:t>I udgangspunkt er</w:t>
      </w:r>
      <w:r w:rsidR="001053B6" w:rsidRPr="00B31F1F">
        <w:rPr>
          <w:rFonts w:ascii="Franklin Gothic Book" w:hAnsi="Franklin Gothic Book"/>
        </w:rPr>
        <w:t xml:space="preserve"> </w:t>
      </w:r>
      <w:r w:rsidR="000E7301" w:rsidRPr="00B31F1F">
        <w:rPr>
          <w:rFonts w:ascii="Franklin Gothic Book" w:hAnsi="Franklin Gothic Book"/>
        </w:rPr>
        <w:t xml:space="preserve">det </w:t>
      </w:r>
      <w:r w:rsidR="001053B6" w:rsidRPr="00B31F1F">
        <w:rPr>
          <w:rFonts w:ascii="Franklin Gothic Book" w:hAnsi="Franklin Gothic Book"/>
        </w:rPr>
        <w:t xml:space="preserve">reglerne i </w:t>
      </w:r>
      <w:hyperlink r:id="rId12" w:tooltip="#AutoGenerate" w:history="1">
        <w:r w:rsidR="001053B6" w:rsidRPr="00B31F1F">
          <w:rPr>
            <w:rStyle w:val="Hyperlink"/>
            <w:rFonts w:ascii="Franklin Gothic Book" w:hAnsi="Franklin Gothic Book"/>
          </w:rPr>
          <w:t>den generelle gruppefritagelsesforordning</w:t>
        </w:r>
      </w:hyperlink>
      <w:r w:rsidR="001053B6" w:rsidRPr="00B31F1F">
        <w:rPr>
          <w:rFonts w:ascii="Franklin Gothic Book" w:hAnsi="Franklin Gothic Book"/>
        </w:rPr>
        <w:t xml:space="preserve"> art</w:t>
      </w:r>
      <w:r w:rsidR="000E5C43" w:rsidRPr="00B31F1F">
        <w:rPr>
          <w:rFonts w:ascii="Franklin Gothic Book" w:hAnsi="Franklin Gothic Book"/>
        </w:rPr>
        <w:t>.</w:t>
      </w:r>
      <w:r w:rsidR="001053B6" w:rsidRPr="00B31F1F">
        <w:rPr>
          <w:rFonts w:ascii="Franklin Gothic Book" w:hAnsi="Franklin Gothic Book"/>
        </w:rPr>
        <w:t xml:space="preserve"> 22 til </w:t>
      </w:r>
      <w:r w:rsidR="00031884" w:rsidRPr="00B31F1F">
        <w:rPr>
          <w:rFonts w:ascii="Franklin Gothic Book" w:hAnsi="Franklin Gothic Book"/>
        </w:rPr>
        <w:t>32</w:t>
      </w:r>
      <w:r w:rsidR="00CC5F20" w:rsidRPr="00B31F1F">
        <w:rPr>
          <w:rFonts w:ascii="Franklin Gothic Book" w:hAnsi="Franklin Gothic Book"/>
        </w:rPr>
        <w:t xml:space="preserve"> samt reglerne om de </w:t>
      </w:r>
      <w:proofErr w:type="spellStart"/>
      <w:proofErr w:type="gramStart"/>
      <w:r w:rsidR="00CC5F20" w:rsidRPr="00B31F1F">
        <w:rPr>
          <w:rFonts w:ascii="Franklin Gothic Book" w:hAnsi="Franklin Gothic Book"/>
        </w:rPr>
        <w:t>minimis</w:t>
      </w:r>
      <w:proofErr w:type="spellEnd"/>
      <w:proofErr w:type="gramEnd"/>
      <w:r w:rsidR="00AF4FFF" w:rsidRPr="00B31F1F">
        <w:rPr>
          <w:rFonts w:ascii="Franklin Gothic Book" w:hAnsi="Franklin Gothic Book"/>
        </w:rPr>
        <w:t>, der er relevante</w:t>
      </w:r>
      <w:r w:rsidR="001053B6" w:rsidRPr="00B31F1F">
        <w:rPr>
          <w:rFonts w:ascii="Franklin Gothic Book" w:hAnsi="Franklin Gothic Book"/>
        </w:rPr>
        <w:t>.</w:t>
      </w:r>
    </w:p>
    <w:p w14:paraId="32C497C5" w14:textId="1F906265" w:rsidR="00285D91" w:rsidRPr="00B31F1F" w:rsidRDefault="00285D91" w:rsidP="00475E73">
      <w:pPr>
        <w:spacing w:after="0"/>
        <w:rPr>
          <w:rFonts w:ascii="Franklin Gothic Book" w:hAnsi="Franklin Gothic Book"/>
        </w:rPr>
      </w:pPr>
    </w:p>
    <w:p w14:paraId="011B81B4" w14:textId="5390B586" w:rsidR="003A7001" w:rsidRDefault="003A7001" w:rsidP="00475E73">
      <w:pPr>
        <w:spacing w:after="0"/>
        <w:rPr>
          <w:rFonts w:ascii="Franklin Gothic Book" w:hAnsi="Franklin Gothic Book"/>
        </w:rPr>
      </w:pPr>
    </w:p>
    <w:p w14:paraId="7190C1E0" w14:textId="5712A807" w:rsidR="00836C43" w:rsidRDefault="00836C43" w:rsidP="00475E73">
      <w:pPr>
        <w:spacing w:after="0"/>
        <w:rPr>
          <w:rFonts w:ascii="Franklin Gothic Book" w:hAnsi="Franklin Gothic Book"/>
        </w:rPr>
      </w:pPr>
    </w:p>
    <w:p w14:paraId="01C4F295" w14:textId="10E795A7" w:rsidR="00836C43" w:rsidRDefault="00836C43" w:rsidP="00475E73">
      <w:pPr>
        <w:spacing w:after="0"/>
        <w:rPr>
          <w:rFonts w:ascii="Franklin Gothic Book" w:hAnsi="Franklin Gothic Book"/>
        </w:rPr>
      </w:pPr>
    </w:p>
    <w:p w14:paraId="1F64DDD8" w14:textId="36D106FA" w:rsidR="00836C43" w:rsidRDefault="00836C43" w:rsidP="00475E73">
      <w:pPr>
        <w:spacing w:after="0"/>
        <w:rPr>
          <w:rFonts w:ascii="Franklin Gothic Book" w:hAnsi="Franklin Gothic Book"/>
        </w:rPr>
      </w:pPr>
    </w:p>
    <w:p w14:paraId="0C05717A" w14:textId="77777777" w:rsidR="00836C43" w:rsidRPr="00B31F1F" w:rsidRDefault="00836C43" w:rsidP="00475E73">
      <w:pPr>
        <w:spacing w:after="0"/>
        <w:rPr>
          <w:rFonts w:ascii="Franklin Gothic Book" w:hAnsi="Franklin Gothic Book"/>
        </w:rPr>
      </w:pPr>
    </w:p>
    <w:p w14:paraId="08BACA60" w14:textId="252FE990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Underskriv din ansøgning</w:t>
      </w:r>
    </w:p>
    <w:p w14:paraId="433AC843" w14:textId="0197F4EE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</w:p>
    <w:p w14:paraId="3D9C095B" w14:textId="5DA091A8" w:rsidR="00063427" w:rsidRPr="00B31F1F" w:rsidRDefault="00063427" w:rsidP="00475E73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Højreklik på linjen herunder og vælg Signer for at angive din signatur.</w:t>
      </w:r>
    </w:p>
    <w:p w14:paraId="7400B750" w14:textId="4A60D2A0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</w:p>
    <w:p w14:paraId="7F7D29CD" w14:textId="200630FA" w:rsidR="00063427" w:rsidRPr="00B31F1F" w:rsidRDefault="003C768B" w:rsidP="00475E73">
      <w:pPr>
        <w:spacing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pict w14:anchorId="28919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192pt;height:96pt">
            <v:imagedata r:id="rId13" o:title=""/>
            <o:lock v:ext="edit" ungrouping="t" rotation="t" cropping="t" verticies="t" text="t" grouping="t"/>
            <o:signatureline v:ext="edit" id="{C98E62AE-0FAC-43B3-AF65-A686248E9E79}" provid="{00000000-0000-0000-0000-000000000000}" issignatureline="t"/>
          </v:shape>
        </w:pict>
      </w:r>
    </w:p>
    <w:sectPr w:rsidR="00063427" w:rsidRPr="00B31F1F" w:rsidSect="008D238D">
      <w:headerReference w:type="default" r:id="rId14"/>
      <w:footerReference w:type="default" r:id="rId15"/>
      <w:headerReference w:type="first" r:id="rId16"/>
      <w:endnotePr>
        <w:numFmt w:val="decimal"/>
      </w:endnotePr>
      <w:pgSz w:w="11907" w:h="16840" w:code="9"/>
      <w:pgMar w:top="2319" w:right="2835" w:bottom="1418" w:left="1418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A56D" w14:textId="77777777" w:rsidR="00B22F7F" w:rsidRDefault="00B22F7F">
      <w:r>
        <w:separator/>
      </w:r>
    </w:p>
  </w:endnote>
  <w:endnote w:type="continuationSeparator" w:id="0">
    <w:p w14:paraId="0154332E" w14:textId="77777777" w:rsidR="00B22F7F" w:rsidRDefault="00B2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82215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74A307" w14:textId="34481C1C" w:rsidR="00063427" w:rsidRDefault="00063427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58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58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F7B9377" w14:textId="77777777" w:rsidR="00063427" w:rsidRDefault="000634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9CFC" w14:textId="77777777" w:rsidR="00B22F7F" w:rsidRPr="000B0218" w:rsidRDefault="00B22F7F" w:rsidP="000B0218">
      <w:pPr>
        <w:pStyle w:val="FootnoteSeperator"/>
      </w:pPr>
    </w:p>
  </w:footnote>
  <w:footnote w:type="continuationSeparator" w:id="0">
    <w:p w14:paraId="747FAC2C" w14:textId="77777777" w:rsidR="00B22F7F" w:rsidRDefault="00B2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BB43" w14:textId="1A3388AE" w:rsidR="004C5C23" w:rsidRDefault="004C5C23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0F2E03" wp14:editId="651F422F">
          <wp:simplePos x="0" y="0"/>
          <wp:positionH relativeFrom="column">
            <wp:posOffset>4714875</wp:posOffset>
          </wp:positionH>
          <wp:positionV relativeFrom="paragraph">
            <wp:posOffset>142875</wp:posOffset>
          </wp:positionV>
          <wp:extent cx="1371600" cy="457200"/>
          <wp:effectExtent l="0" t="0" r="0" b="0"/>
          <wp:wrapThrough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hrough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2EF2" w14:textId="7AB02A96" w:rsidR="00765456" w:rsidRDefault="006859D9" w:rsidP="00703C50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6BFDD" wp14:editId="5194A816">
          <wp:simplePos x="0" y="0"/>
          <wp:positionH relativeFrom="column">
            <wp:posOffset>4766945</wp:posOffset>
          </wp:positionH>
          <wp:positionV relativeFrom="paragraph">
            <wp:posOffset>116205</wp:posOffset>
          </wp:positionV>
          <wp:extent cx="1371600" cy="457200"/>
          <wp:effectExtent l="0" t="0" r="0" b="0"/>
          <wp:wrapThrough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hrough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61EB5B" w14:textId="5B7D8DA7" w:rsidR="00765456" w:rsidRDefault="007654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2C20C3"/>
    <w:multiLevelType w:val="hybridMultilevel"/>
    <w:tmpl w:val="198458A4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1" w15:restartNumberingAfterBreak="0">
    <w:nsid w:val="16F852A0"/>
    <w:multiLevelType w:val="hybridMultilevel"/>
    <w:tmpl w:val="1F5A11FC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19662408"/>
    <w:multiLevelType w:val="hybridMultilevel"/>
    <w:tmpl w:val="DFAC57E0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4B05"/>
    <w:multiLevelType w:val="hybridMultilevel"/>
    <w:tmpl w:val="0ECE3DEE"/>
    <w:lvl w:ilvl="0" w:tplc="24BC9DE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2EF63FD"/>
    <w:multiLevelType w:val="hybridMultilevel"/>
    <w:tmpl w:val="702A63DA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0" w15:restartNumberingAfterBreak="0">
    <w:nsid w:val="67CD74F3"/>
    <w:multiLevelType w:val="hybridMultilevel"/>
    <w:tmpl w:val="DD34CCAA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2" w15:restartNumberingAfterBreak="0">
    <w:nsid w:val="72450DF0"/>
    <w:multiLevelType w:val="hybridMultilevel"/>
    <w:tmpl w:val="837836B0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4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4DB5485"/>
    <w:multiLevelType w:val="hybridMultilevel"/>
    <w:tmpl w:val="53CE8108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66625">
    <w:abstractNumId w:val="17"/>
  </w:num>
  <w:num w:numId="2" w16cid:durableId="559558456">
    <w:abstractNumId w:val="12"/>
  </w:num>
  <w:num w:numId="3" w16cid:durableId="542717241">
    <w:abstractNumId w:val="16"/>
  </w:num>
  <w:num w:numId="4" w16cid:durableId="1779061296">
    <w:abstractNumId w:val="9"/>
  </w:num>
  <w:num w:numId="5" w16cid:durableId="1341740752">
    <w:abstractNumId w:val="19"/>
  </w:num>
  <w:num w:numId="6" w16cid:durableId="1090464444">
    <w:abstractNumId w:val="7"/>
  </w:num>
  <w:num w:numId="7" w16cid:durableId="798039060">
    <w:abstractNumId w:val="6"/>
  </w:num>
  <w:num w:numId="8" w16cid:durableId="766923532">
    <w:abstractNumId w:val="5"/>
  </w:num>
  <w:num w:numId="9" w16cid:durableId="459803267">
    <w:abstractNumId w:val="4"/>
  </w:num>
  <w:num w:numId="10" w16cid:durableId="870993080">
    <w:abstractNumId w:val="13"/>
  </w:num>
  <w:num w:numId="11" w16cid:durableId="1647589291">
    <w:abstractNumId w:val="3"/>
  </w:num>
  <w:num w:numId="12" w16cid:durableId="864369117">
    <w:abstractNumId w:val="2"/>
  </w:num>
  <w:num w:numId="13" w16cid:durableId="405736130">
    <w:abstractNumId w:val="1"/>
  </w:num>
  <w:num w:numId="14" w16cid:durableId="1455561078">
    <w:abstractNumId w:val="0"/>
  </w:num>
  <w:num w:numId="15" w16cid:durableId="1622414800">
    <w:abstractNumId w:val="10"/>
  </w:num>
  <w:num w:numId="16" w16cid:durableId="489105244">
    <w:abstractNumId w:val="23"/>
  </w:num>
  <w:num w:numId="17" w16cid:durableId="522400607">
    <w:abstractNumId w:val="21"/>
  </w:num>
  <w:num w:numId="18" w16cid:durableId="986712532">
    <w:abstractNumId w:val="9"/>
  </w:num>
  <w:num w:numId="19" w16cid:durableId="1072968758">
    <w:abstractNumId w:val="19"/>
  </w:num>
  <w:num w:numId="20" w16cid:durableId="1866478005">
    <w:abstractNumId w:val="13"/>
  </w:num>
  <w:num w:numId="21" w16cid:durableId="967012838">
    <w:abstractNumId w:val="10"/>
  </w:num>
  <w:num w:numId="22" w16cid:durableId="1175000783">
    <w:abstractNumId w:val="10"/>
  </w:num>
  <w:num w:numId="23" w16cid:durableId="1003316525">
    <w:abstractNumId w:val="24"/>
  </w:num>
  <w:num w:numId="24" w16cid:durableId="782698849">
    <w:abstractNumId w:val="20"/>
  </w:num>
  <w:num w:numId="25" w16cid:durableId="1352295042">
    <w:abstractNumId w:val="22"/>
  </w:num>
  <w:num w:numId="26" w16cid:durableId="647325129">
    <w:abstractNumId w:val="25"/>
  </w:num>
  <w:num w:numId="27" w16cid:durableId="1793984843">
    <w:abstractNumId w:val="14"/>
  </w:num>
  <w:num w:numId="28" w16cid:durableId="1940216135">
    <w:abstractNumId w:val="11"/>
  </w:num>
  <w:num w:numId="29" w16cid:durableId="1159535855">
    <w:abstractNumId w:val="8"/>
  </w:num>
  <w:num w:numId="30" w16cid:durableId="1684744232">
    <w:abstractNumId w:val="18"/>
  </w:num>
  <w:num w:numId="31" w16cid:durableId="144168384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43"/>
    <w:rsid w:val="000035B8"/>
    <w:rsid w:val="00010429"/>
    <w:rsid w:val="0001077F"/>
    <w:rsid w:val="00016980"/>
    <w:rsid w:val="00017AB4"/>
    <w:rsid w:val="000219D0"/>
    <w:rsid w:val="00022F36"/>
    <w:rsid w:val="000250D6"/>
    <w:rsid w:val="00025355"/>
    <w:rsid w:val="00026B9B"/>
    <w:rsid w:val="00031884"/>
    <w:rsid w:val="00036862"/>
    <w:rsid w:val="000421D4"/>
    <w:rsid w:val="00045057"/>
    <w:rsid w:val="00051A09"/>
    <w:rsid w:val="00061570"/>
    <w:rsid w:val="00063427"/>
    <w:rsid w:val="00065781"/>
    <w:rsid w:val="00066058"/>
    <w:rsid w:val="000769DC"/>
    <w:rsid w:val="0008749C"/>
    <w:rsid w:val="00090544"/>
    <w:rsid w:val="000A296C"/>
    <w:rsid w:val="000B0218"/>
    <w:rsid w:val="000B0DAA"/>
    <w:rsid w:val="000B1735"/>
    <w:rsid w:val="000B5A98"/>
    <w:rsid w:val="000B75AA"/>
    <w:rsid w:val="000C7176"/>
    <w:rsid w:val="000D03D3"/>
    <w:rsid w:val="000D1648"/>
    <w:rsid w:val="000D6E63"/>
    <w:rsid w:val="000E2BC1"/>
    <w:rsid w:val="000E5C43"/>
    <w:rsid w:val="000E5D78"/>
    <w:rsid w:val="000E5E0C"/>
    <w:rsid w:val="000E5E2F"/>
    <w:rsid w:val="000E7301"/>
    <w:rsid w:val="000F05E1"/>
    <w:rsid w:val="000F15FA"/>
    <w:rsid w:val="000F7BBD"/>
    <w:rsid w:val="00101552"/>
    <w:rsid w:val="001053B6"/>
    <w:rsid w:val="0010561D"/>
    <w:rsid w:val="00107B13"/>
    <w:rsid w:val="001105C6"/>
    <w:rsid w:val="00111480"/>
    <w:rsid w:val="00114D87"/>
    <w:rsid w:val="00120408"/>
    <w:rsid w:val="001218AC"/>
    <w:rsid w:val="0012489C"/>
    <w:rsid w:val="00136765"/>
    <w:rsid w:val="00153477"/>
    <w:rsid w:val="00153566"/>
    <w:rsid w:val="00161934"/>
    <w:rsid w:val="00161CC7"/>
    <w:rsid w:val="00163236"/>
    <w:rsid w:val="001642D9"/>
    <w:rsid w:val="001758F8"/>
    <w:rsid w:val="001770A5"/>
    <w:rsid w:val="001838B8"/>
    <w:rsid w:val="00186F7F"/>
    <w:rsid w:val="00191F07"/>
    <w:rsid w:val="0019217D"/>
    <w:rsid w:val="00192317"/>
    <w:rsid w:val="00192812"/>
    <w:rsid w:val="001A2DE7"/>
    <w:rsid w:val="001A6137"/>
    <w:rsid w:val="001B007C"/>
    <w:rsid w:val="001B30E7"/>
    <w:rsid w:val="001C081F"/>
    <w:rsid w:val="001C1077"/>
    <w:rsid w:val="001C4B5D"/>
    <w:rsid w:val="001D62C0"/>
    <w:rsid w:val="001E1AEA"/>
    <w:rsid w:val="001E698C"/>
    <w:rsid w:val="001F4299"/>
    <w:rsid w:val="0020672A"/>
    <w:rsid w:val="00211AB6"/>
    <w:rsid w:val="00216BE3"/>
    <w:rsid w:val="002171DE"/>
    <w:rsid w:val="00217E5B"/>
    <w:rsid w:val="00227FFC"/>
    <w:rsid w:val="00234EF4"/>
    <w:rsid w:val="0024217B"/>
    <w:rsid w:val="0024430C"/>
    <w:rsid w:val="00264C5E"/>
    <w:rsid w:val="002672F6"/>
    <w:rsid w:val="00267516"/>
    <w:rsid w:val="00270BA3"/>
    <w:rsid w:val="00271317"/>
    <w:rsid w:val="00285D91"/>
    <w:rsid w:val="00286EA7"/>
    <w:rsid w:val="00292323"/>
    <w:rsid w:val="00294011"/>
    <w:rsid w:val="00297E3C"/>
    <w:rsid w:val="002A2BF7"/>
    <w:rsid w:val="002A75E5"/>
    <w:rsid w:val="002E235F"/>
    <w:rsid w:val="002E326D"/>
    <w:rsid w:val="002E3D91"/>
    <w:rsid w:val="002E6658"/>
    <w:rsid w:val="002F2612"/>
    <w:rsid w:val="002F2D9E"/>
    <w:rsid w:val="002F5B9A"/>
    <w:rsid w:val="002F65B1"/>
    <w:rsid w:val="00303C20"/>
    <w:rsid w:val="00310325"/>
    <w:rsid w:val="00316A56"/>
    <w:rsid w:val="0031735D"/>
    <w:rsid w:val="00321B65"/>
    <w:rsid w:val="00323728"/>
    <w:rsid w:val="003253C1"/>
    <w:rsid w:val="00331E55"/>
    <w:rsid w:val="00350F46"/>
    <w:rsid w:val="003552F1"/>
    <w:rsid w:val="0036571C"/>
    <w:rsid w:val="0037356B"/>
    <w:rsid w:val="00375B20"/>
    <w:rsid w:val="00382FFF"/>
    <w:rsid w:val="003A2487"/>
    <w:rsid w:val="003A4BFC"/>
    <w:rsid w:val="003A7001"/>
    <w:rsid w:val="003A79AB"/>
    <w:rsid w:val="003A7C5E"/>
    <w:rsid w:val="003C338A"/>
    <w:rsid w:val="003C768B"/>
    <w:rsid w:val="003E6170"/>
    <w:rsid w:val="0040073D"/>
    <w:rsid w:val="00406A77"/>
    <w:rsid w:val="00411483"/>
    <w:rsid w:val="00411E02"/>
    <w:rsid w:val="00412D53"/>
    <w:rsid w:val="0041358B"/>
    <w:rsid w:val="00420C65"/>
    <w:rsid w:val="004214A5"/>
    <w:rsid w:val="004222DB"/>
    <w:rsid w:val="0043074C"/>
    <w:rsid w:val="004336FF"/>
    <w:rsid w:val="0043443C"/>
    <w:rsid w:val="004357F5"/>
    <w:rsid w:val="00444F38"/>
    <w:rsid w:val="0045008B"/>
    <w:rsid w:val="00451D09"/>
    <w:rsid w:val="00475E73"/>
    <w:rsid w:val="00483C3B"/>
    <w:rsid w:val="004853E9"/>
    <w:rsid w:val="004939DC"/>
    <w:rsid w:val="00493EAD"/>
    <w:rsid w:val="00493EC0"/>
    <w:rsid w:val="004A1D5E"/>
    <w:rsid w:val="004A47F3"/>
    <w:rsid w:val="004C0648"/>
    <w:rsid w:val="004C29DF"/>
    <w:rsid w:val="004C3BD5"/>
    <w:rsid w:val="004C3D77"/>
    <w:rsid w:val="004C5C23"/>
    <w:rsid w:val="004D4593"/>
    <w:rsid w:val="004D7D18"/>
    <w:rsid w:val="004E05CF"/>
    <w:rsid w:val="004E3061"/>
    <w:rsid w:val="004E3F06"/>
    <w:rsid w:val="004F090D"/>
    <w:rsid w:val="004F3082"/>
    <w:rsid w:val="005001B3"/>
    <w:rsid w:val="00501ADC"/>
    <w:rsid w:val="00504494"/>
    <w:rsid w:val="0050453A"/>
    <w:rsid w:val="00504E5F"/>
    <w:rsid w:val="00512188"/>
    <w:rsid w:val="00512F78"/>
    <w:rsid w:val="005139B2"/>
    <w:rsid w:val="00515BC7"/>
    <w:rsid w:val="00517341"/>
    <w:rsid w:val="0052131E"/>
    <w:rsid w:val="00523C5B"/>
    <w:rsid w:val="0053284B"/>
    <w:rsid w:val="00545F55"/>
    <w:rsid w:val="00553194"/>
    <w:rsid w:val="00553FEA"/>
    <w:rsid w:val="00555ABE"/>
    <w:rsid w:val="00564020"/>
    <w:rsid w:val="005700F6"/>
    <w:rsid w:val="00570BB3"/>
    <w:rsid w:val="00574B64"/>
    <w:rsid w:val="00576C37"/>
    <w:rsid w:val="005802EE"/>
    <w:rsid w:val="005828A1"/>
    <w:rsid w:val="00584378"/>
    <w:rsid w:val="005844AE"/>
    <w:rsid w:val="005A0090"/>
    <w:rsid w:val="005A1173"/>
    <w:rsid w:val="005A5B2D"/>
    <w:rsid w:val="005B2308"/>
    <w:rsid w:val="005B5A82"/>
    <w:rsid w:val="005B718E"/>
    <w:rsid w:val="005B78A4"/>
    <w:rsid w:val="005C0144"/>
    <w:rsid w:val="005C32DE"/>
    <w:rsid w:val="005D038F"/>
    <w:rsid w:val="005D1B36"/>
    <w:rsid w:val="005D4271"/>
    <w:rsid w:val="005E3E22"/>
    <w:rsid w:val="005E6CB9"/>
    <w:rsid w:val="005F1264"/>
    <w:rsid w:val="005F7C6D"/>
    <w:rsid w:val="00603CC4"/>
    <w:rsid w:val="00604F81"/>
    <w:rsid w:val="006051A6"/>
    <w:rsid w:val="00620DCC"/>
    <w:rsid w:val="006263BF"/>
    <w:rsid w:val="00633C90"/>
    <w:rsid w:val="00633ED7"/>
    <w:rsid w:val="0063722C"/>
    <w:rsid w:val="00640ECC"/>
    <w:rsid w:val="006762A1"/>
    <w:rsid w:val="00676E07"/>
    <w:rsid w:val="006859D9"/>
    <w:rsid w:val="006871E9"/>
    <w:rsid w:val="00690495"/>
    <w:rsid w:val="00690C8C"/>
    <w:rsid w:val="00694D75"/>
    <w:rsid w:val="006B312F"/>
    <w:rsid w:val="006B406C"/>
    <w:rsid w:val="006C14EC"/>
    <w:rsid w:val="006C17A3"/>
    <w:rsid w:val="006C4DAF"/>
    <w:rsid w:val="006D5EC7"/>
    <w:rsid w:val="006E1282"/>
    <w:rsid w:val="006E60C1"/>
    <w:rsid w:val="006E694D"/>
    <w:rsid w:val="00700469"/>
    <w:rsid w:val="00702A50"/>
    <w:rsid w:val="00703C50"/>
    <w:rsid w:val="00711522"/>
    <w:rsid w:val="007128F0"/>
    <w:rsid w:val="00712E6B"/>
    <w:rsid w:val="00717828"/>
    <w:rsid w:val="00722C5A"/>
    <w:rsid w:val="007240BF"/>
    <w:rsid w:val="007317FB"/>
    <w:rsid w:val="00736658"/>
    <w:rsid w:val="00740084"/>
    <w:rsid w:val="007467C4"/>
    <w:rsid w:val="00750076"/>
    <w:rsid w:val="00751A9F"/>
    <w:rsid w:val="00753853"/>
    <w:rsid w:val="007558AC"/>
    <w:rsid w:val="00757790"/>
    <w:rsid w:val="007628DF"/>
    <w:rsid w:val="00765456"/>
    <w:rsid w:val="00766947"/>
    <w:rsid w:val="00773288"/>
    <w:rsid w:val="007746A7"/>
    <w:rsid w:val="00777179"/>
    <w:rsid w:val="007775B2"/>
    <w:rsid w:val="0078425A"/>
    <w:rsid w:val="0079495A"/>
    <w:rsid w:val="00794A97"/>
    <w:rsid w:val="007955B4"/>
    <w:rsid w:val="007A0C60"/>
    <w:rsid w:val="007A28C0"/>
    <w:rsid w:val="007B1E75"/>
    <w:rsid w:val="007B2216"/>
    <w:rsid w:val="007B6E68"/>
    <w:rsid w:val="007C0A94"/>
    <w:rsid w:val="007C1E8D"/>
    <w:rsid w:val="007C2199"/>
    <w:rsid w:val="007C3256"/>
    <w:rsid w:val="007D219D"/>
    <w:rsid w:val="007D3361"/>
    <w:rsid w:val="007F1D1B"/>
    <w:rsid w:val="007F382F"/>
    <w:rsid w:val="00803DAE"/>
    <w:rsid w:val="00805E4E"/>
    <w:rsid w:val="00810C38"/>
    <w:rsid w:val="00810F06"/>
    <w:rsid w:val="00812A76"/>
    <w:rsid w:val="00812F86"/>
    <w:rsid w:val="00817C7B"/>
    <w:rsid w:val="008208BC"/>
    <w:rsid w:val="008210A8"/>
    <w:rsid w:val="00827399"/>
    <w:rsid w:val="00831A6D"/>
    <w:rsid w:val="00832E2F"/>
    <w:rsid w:val="00833F8D"/>
    <w:rsid w:val="00836C43"/>
    <w:rsid w:val="00840504"/>
    <w:rsid w:val="00841F21"/>
    <w:rsid w:val="00850EB5"/>
    <w:rsid w:val="008511A5"/>
    <w:rsid w:val="0085337D"/>
    <w:rsid w:val="0085718D"/>
    <w:rsid w:val="0085744B"/>
    <w:rsid w:val="008632C9"/>
    <w:rsid w:val="00863559"/>
    <w:rsid w:val="0086538A"/>
    <w:rsid w:val="0088286C"/>
    <w:rsid w:val="00892B29"/>
    <w:rsid w:val="008A0687"/>
    <w:rsid w:val="008A6101"/>
    <w:rsid w:val="008B3B52"/>
    <w:rsid w:val="008B4A71"/>
    <w:rsid w:val="008D0573"/>
    <w:rsid w:val="008D0AF6"/>
    <w:rsid w:val="008D1A60"/>
    <w:rsid w:val="008D21AE"/>
    <w:rsid w:val="008D238D"/>
    <w:rsid w:val="008D5495"/>
    <w:rsid w:val="008D7ADE"/>
    <w:rsid w:val="008D7E07"/>
    <w:rsid w:val="008E3F36"/>
    <w:rsid w:val="008F0FE1"/>
    <w:rsid w:val="008F1CCF"/>
    <w:rsid w:val="00903660"/>
    <w:rsid w:val="009105BE"/>
    <w:rsid w:val="00911902"/>
    <w:rsid w:val="009139CF"/>
    <w:rsid w:val="00915501"/>
    <w:rsid w:val="00920625"/>
    <w:rsid w:val="00923EB6"/>
    <w:rsid w:val="00923F40"/>
    <w:rsid w:val="00930E78"/>
    <w:rsid w:val="0093235B"/>
    <w:rsid w:val="00933B0B"/>
    <w:rsid w:val="00940213"/>
    <w:rsid w:val="00946A30"/>
    <w:rsid w:val="0095003A"/>
    <w:rsid w:val="00950673"/>
    <w:rsid w:val="009508BA"/>
    <w:rsid w:val="00950D8A"/>
    <w:rsid w:val="00952617"/>
    <w:rsid w:val="00952765"/>
    <w:rsid w:val="00953649"/>
    <w:rsid w:val="0095421C"/>
    <w:rsid w:val="009555A1"/>
    <w:rsid w:val="00956D8A"/>
    <w:rsid w:val="00960574"/>
    <w:rsid w:val="009625D9"/>
    <w:rsid w:val="009640C9"/>
    <w:rsid w:val="00970441"/>
    <w:rsid w:val="00971AA9"/>
    <w:rsid w:val="009859A7"/>
    <w:rsid w:val="00985C7E"/>
    <w:rsid w:val="009911AD"/>
    <w:rsid w:val="009A06B6"/>
    <w:rsid w:val="009A06D8"/>
    <w:rsid w:val="009A167D"/>
    <w:rsid w:val="009A6733"/>
    <w:rsid w:val="009B1328"/>
    <w:rsid w:val="009B5A48"/>
    <w:rsid w:val="009B7C02"/>
    <w:rsid w:val="009C28EF"/>
    <w:rsid w:val="009C388B"/>
    <w:rsid w:val="009C3A4A"/>
    <w:rsid w:val="009C6009"/>
    <w:rsid w:val="009C7F4B"/>
    <w:rsid w:val="009D3340"/>
    <w:rsid w:val="009D376C"/>
    <w:rsid w:val="009E163A"/>
    <w:rsid w:val="009E377C"/>
    <w:rsid w:val="009E6E12"/>
    <w:rsid w:val="009F27A2"/>
    <w:rsid w:val="009F3067"/>
    <w:rsid w:val="009F77A4"/>
    <w:rsid w:val="00A059FC"/>
    <w:rsid w:val="00A24BB9"/>
    <w:rsid w:val="00A30CBD"/>
    <w:rsid w:val="00A353CB"/>
    <w:rsid w:val="00A42BEC"/>
    <w:rsid w:val="00A461AC"/>
    <w:rsid w:val="00A5008F"/>
    <w:rsid w:val="00A575C5"/>
    <w:rsid w:val="00A653C9"/>
    <w:rsid w:val="00A65A51"/>
    <w:rsid w:val="00A76CC8"/>
    <w:rsid w:val="00A77DC3"/>
    <w:rsid w:val="00A825BA"/>
    <w:rsid w:val="00A82C53"/>
    <w:rsid w:val="00A96582"/>
    <w:rsid w:val="00AA1059"/>
    <w:rsid w:val="00AA1DA8"/>
    <w:rsid w:val="00AA54D1"/>
    <w:rsid w:val="00AB47BB"/>
    <w:rsid w:val="00AB68E5"/>
    <w:rsid w:val="00AB7F4E"/>
    <w:rsid w:val="00AC0A2F"/>
    <w:rsid w:val="00AC1148"/>
    <w:rsid w:val="00AC2BF6"/>
    <w:rsid w:val="00AC580F"/>
    <w:rsid w:val="00AC6FF2"/>
    <w:rsid w:val="00AD49B3"/>
    <w:rsid w:val="00AE7CB0"/>
    <w:rsid w:val="00AF4FFF"/>
    <w:rsid w:val="00AF614F"/>
    <w:rsid w:val="00B016D2"/>
    <w:rsid w:val="00B0788B"/>
    <w:rsid w:val="00B144BE"/>
    <w:rsid w:val="00B17861"/>
    <w:rsid w:val="00B17DF5"/>
    <w:rsid w:val="00B20710"/>
    <w:rsid w:val="00B22F7F"/>
    <w:rsid w:val="00B242DC"/>
    <w:rsid w:val="00B26711"/>
    <w:rsid w:val="00B26A36"/>
    <w:rsid w:val="00B30C69"/>
    <w:rsid w:val="00B31F1F"/>
    <w:rsid w:val="00B369DE"/>
    <w:rsid w:val="00B3710B"/>
    <w:rsid w:val="00B44818"/>
    <w:rsid w:val="00B51927"/>
    <w:rsid w:val="00B55B66"/>
    <w:rsid w:val="00B6178A"/>
    <w:rsid w:val="00B62644"/>
    <w:rsid w:val="00B6665C"/>
    <w:rsid w:val="00B67533"/>
    <w:rsid w:val="00B70F67"/>
    <w:rsid w:val="00B72585"/>
    <w:rsid w:val="00B7351E"/>
    <w:rsid w:val="00B75C39"/>
    <w:rsid w:val="00B76F5E"/>
    <w:rsid w:val="00B77F52"/>
    <w:rsid w:val="00B800E6"/>
    <w:rsid w:val="00B84FF3"/>
    <w:rsid w:val="00B8541D"/>
    <w:rsid w:val="00B85F68"/>
    <w:rsid w:val="00B91E7D"/>
    <w:rsid w:val="00B947AA"/>
    <w:rsid w:val="00B96627"/>
    <w:rsid w:val="00BA19F8"/>
    <w:rsid w:val="00BA2C8D"/>
    <w:rsid w:val="00BA4988"/>
    <w:rsid w:val="00BA4B73"/>
    <w:rsid w:val="00BA56DF"/>
    <w:rsid w:val="00BB0383"/>
    <w:rsid w:val="00BB1278"/>
    <w:rsid w:val="00BB1363"/>
    <w:rsid w:val="00BC1C43"/>
    <w:rsid w:val="00BC29A9"/>
    <w:rsid w:val="00BC3C7C"/>
    <w:rsid w:val="00BC5672"/>
    <w:rsid w:val="00BD0257"/>
    <w:rsid w:val="00BD3EA5"/>
    <w:rsid w:val="00BD5232"/>
    <w:rsid w:val="00BD71A2"/>
    <w:rsid w:val="00BE7A2C"/>
    <w:rsid w:val="00BE7FBE"/>
    <w:rsid w:val="00BF08DF"/>
    <w:rsid w:val="00BF40FA"/>
    <w:rsid w:val="00C045A9"/>
    <w:rsid w:val="00C049BE"/>
    <w:rsid w:val="00C05117"/>
    <w:rsid w:val="00C22FED"/>
    <w:rsid w:val="00C31655"/>
    <w:rsid w:val="00C336A7"/>
    <w:rsid w:val="00C346EB"/>
    <w:rsid w:val="00C4188A"/>
    <w:rsid w:val="00C44DE3"/>
    <w:rsid w:val="00C52709"/>
    <w:rsid w:val="00C57523"/>
    <w:rsid w:val="00C6591D"/>
    <w:rsid w:val="00C70F89"/>
    <w:rsid w:val="00C769F5"/>
    <w:rsid w:val="00C824D1"/>
    <w:rsid w:val="00C8257A"/>
    <w:rsid w:val="00C82D04"/>
    <w:rsid w:val="00C86BEE"/>
    <w:rsid w:val="00C9038B"/>
    <w:rsid w:val="00C928F6"/>
    <w:rsid w:val="00C95543"/>
    <w:rsid w:val="00CA0509"/>
    <w:rsid w:val="00CA1B31"/>
    <w:rsid w:val="00CA6343"/>
    <w:rsid w:val="00CB2E97"/>
    <w:rsid w:val="00CB548C"/>
    <w:rsid w:val="00CC05CC"/>
    <w:rsid w:val="00CC2200"/>
    <w:rsid w:val="00CC5F20"/>
    <w:rsid w:val="00CD2785"/>
    <w:rsid w:val="00CD445D"/>
    <w:rsid w:val="00CD5357"/>
    <w:rsid w:val="00CE3F8A"/>
    <w:rsid w:val="00CF18B3"/>
    <w:rsid w:val="00CF1C87"/>
    <w:rsid w:val="00CF270F"/>
    <w:rsid w:val="00CF367C"/>
    <w:rsid w:val="00CF433A"/>
    <w:rsid w:val="00CF4ED8"/>
    <w:rsid w:val="00CF6C6C"/>
    <w:rsid w:val="00CF7153"/>
    <w:rsid w:val="00D0461A"/>
    <w:rsid w:val="00D10112"/>
    <w:rsid w:val="00D14700"/>
    <w:rsid w:val="00D21FD9"/>
    <w:rsid w:val="00D252B0"/>
    <w:rsid w:val="00D27834"/>
    <w:rsid w:val="00D33C6D"/>
    <w:rsid w:val="00D35833"/>
    <w:rsid w:val="00D3791D"/>
    <w:rsid w:val="00D416A3"/>
    <w:rsid w:val="00D42AF5"/>
    <w:rsid w:val="00D500D5"/>
    <w:rsid w:val="00D51E9E"/>
    <w:rsid w:val="00D522CD"/>
    <w:rsid w:val="00D5608B"/>
    <w:rsid w:val="00D66A82"/>
    <w:rsid w:val="00D66D40"/>
    <w:rsid w:val="00D678FF"/>
    <w:rsid w:val="00D71C19"/>
    <w:rsid w:val="00D84A3E"/>
    <w:rsid w:val="00D84AAA"/>
    <w:rsid w:val="00D86347"/>
    <w:rsid w:val="00D90518"/>
    <w:rsid w:val="00D9181F"/>
    <w:rsid w:val="00D91B3C"/>
    <w:rsid w:val="00D924FC"/>
    <w:rsid w:val="00D933A8"/>
    <w:rsid w:val="00DA5F89"/>
    <w:rsid w:val="00DA7968"/>
    <w:rsid w:val="00DB648B"/>
    <w:rsid w:val="00DC0CCF"/>
    <w:rsid w:val="00DC3E1B"/>
    <w:rsid w:val="00DD0A98"/>
    <w:rsid w:val="00DD1A92"/>
    <w:rsid w:val="00DD545E"/>
    <w:rsid w:val="00DD7C65"/>
    <w:rsid w:val="00DE3824"/>
    <w:rsid w:val="00DE649D"/>
    <w:rsid w:val="00DE6A38"/>
    <w:rsid w:val="00DE6A92"/>
    <w:rsid w:val="00DE7A1C"/>
    <w:rsid w:val="00E122C7"/>
    <w:rsid w:val="00E14B72"/>
    <w:rsid w:val="00E178AB"/>
    <w:rsid w:val="00E17D1D"/>
    <w:rsid w:val="00E41884"/>
    <w:rsid w:val="00E53F48"/>
    <w:rsid w:val="00E559C6"/>
    <w:rsid w:val="00E56860"/>
    <w:rsid w:val="00E57C26"/>
    <w:rsid w:val="00E6227F"/>
    <w:rsid w:val="00E80C6C"/>
    <w:rsid w:val="00E84DF6"/>
    <w:rsid w:val="00E932E7"/>
    <w:rsid w:val="00E9513F"/>
    <w:rsid w:val="00EB6620"/>
    <w:rsid w:val="00EC1642"/>
    <w:rsid w:val="00EC184E"/>
    <w:rsid w:val="00ED59B0"/>
    <w:rsid w:val="00EE1C0D"/>
    <w:rsid w:val="00EE6B61"/>
    <w:rsid w:val="00EE70AC"/>
    <w:rsid w:val="00EF03EB"/>
    <w:rsid w:val="00EF1556"/>
    <w:rsid w:val="00EF36FB"/>
    <w:rsid w:val="00EF63E3"/>
    <w:rsid w:val="00F073B9"/>
    <w:rsid w:val="00F12B8B"/>
    <w:rsid w:val="00F12DC3"/>
    <w:rsid w:val="00F169D8"/>
    <w:rsid w:val="00F1746F"/>
    <w:rsid w:val="00F17F2E"/>
    <w:rsid w:val="00F214AB"/>
    <w:rsid w:val="00F30924"/>
    <w:rsid w:val="00F3309D"/>
    <w:rsid w:val="00F33D23"/>
    <w:rsid w:val="00F36EDD"/>
    <w:rsid w:val="00F4011D"/>
    <w:rsid w:val="00F43AAF"/>
    <w:rsid w:val="00F46303"/>
    <w:rsid w:val="00F51E0E"/>
    <w:rsid w:val="00F55451"/>
    <w:rsid w:val="00F651DD"/>
    <w:rsid w:val="00F67E15"/>
    <w:rsid w:val="00F67F4E"/>
    <w:rsid w:val="00F71A56"/>
    <w:rsid w:val="00F71D4D"/>
    <w:rsid w:val="00F73B30"/>
    <w:rsid w:val="00F74906"/>
    <w:rsid w:val="00F76F6E"/>
    <w:rsid w:val="00F7769C"/>
    <w:rsid w:val="00F818CA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2F45"/>
    <w:rsid w:val="00FA78CE"/>
    <w:rsid w:val="00FB045F"/>
    <w:rsid w:val="00FB099C"/>
    <w:rsid w:val="00FB6BD6"/>
    <w:rsid w:val="00FC304F"/>
    <w:rsid w:val="00FD1233"/>
    <w:rsid w:val="00FD20CE"/>
    <w:rsid w:val="00FD39D0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DD781"/>
  <w15:docId w15:val="{F2953E30-C950-4360-83E9-17FC532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8F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336A7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336A7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5D038F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Pladsholdertekst">
    <w:name w:val="Placeholder Text"/>
    <w:basedOn w:val="Standardskrifttypeiafsnit"/>
    <w:uiPriority w:val="99"/>
    <w:semiHidden/>
    <w:rsid w:val="00271317"/>
    <w:rPr>
      <w:color w:val="808080"/>
    </w:rPr>
  </w:style>
  <w:style w:type="paragraph" w:customStyle="1" w:styleId="Sidenummer">
    <w:name w:val="Sidenummer"/>
    <w:basedOn w:val="Normal"/>
    <w:next w:val="Sidehoved"/>
    <w:uiPriority w:val="8"/>
    <w:qFormat/>
    <w:rsid w:val="008D238D"/>
    <w:pPr>
      <w:tabs>
        <w:tab w:val="left" w:pos="8034"/>
      </w:tabs>
      <w:ind w:right="-2268"/>
    </w:pPr>
  </w:style>
  <w:style w:type="table" w:customStyle="1" w:styleId="Blank">
    <w:name w:val="Blank"/>
    <w:basedOn w:val="Tabel-Normal"/>
    <w:uiPriority w:val="99"/>
    <w:rsid w:val="00676E07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styleId="Listeafsnit">
    <w:name w:val="List Paragraph"/>
    <w:basedOn w:val="Normal"/>
    <w:uiPriority w:val="99"/>
    <w:rsid w:val="00EF03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75E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5E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5E7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5E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5E7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5E73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06157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61570"/>
    <w:rPr>
      <w:sz w:val="18"/>
      <w:szCs w:val="20"/>
    </w:rPr>
  </w:style>
  <w:style w:type="character" w:styleId="Svagfremhvning">
    <w:name w:val="Subtle Emphasis"/>
    <w:basedOn w:val="Standardskrifttypeiafsnit"/>
    <w:uiPriority w:val="19"/>
    <w:qFormat/>
    <w:rsid w:val="00061570"/>
    <w:rPr>
      <w:i/>
      <w:iCs/>
    </w:rPr>
  </w:style>
  <w:style w:type="table" w:styleId="Mediumskygge2-fremhvningsfarve5">
    <w:name w:val="Medium Shading 2 Accent 5"/>
    <w:basedOn w:val="Tabel-Normal"/>
    <w:uiPriority w:val="64"/>
    <w:rsid w:val="0006157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3A7001"/>
    <w:pPr>
      <w:autoSpaceDE w:val="0"/>
      <w:autoSpaceDN w:val="0"/>
      <w:adjustRightInd w:val="0"/>
      <w:spacing w:after="0" w:line="240" w:lineRule="auto"/>
    </w:pPr>
    <w:rPr>
      <w:rFonts w:cs="Garamond"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06342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DA/TXT/PDF/?uri=CELEX:02014R0651-202307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funding-tenders/opportunities/portal/screen/programmes/digita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igitaleurope@digst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238\AppData\Local\cBrain\F2\.tmp\3eebf7e1581841598ff05c3a22639fb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D7701-8280-4B80-9983-09F8F323F6E3}"/>
      </w:docPartPr>
      <w:docPartBody>
        <w:p w:rsidR="00D304A9" w:rsidRDefault="009337CD">
          <w:r w:rsidRPr="00CF695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B8D86407DC4A2C8D2886350D5D1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87D65-98CA-4050-B809-EA0E4B519B05}"/>
      </w:docPartPr>
      <w:docPartBody>
        <w:p w:rsidR="00CF0DD1" w:rsidRDefault="00F60956" w:rsidP="00F60956">
          <w:pPr>
            <w:pStyle w:val="B8B8D86407DC4A2C8D2886350D5D11A3"/>
          </w:pPr>
          <w:r w:rsidRPr="00CF695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CD"/>
    <w:rsid w:val="0003541E"/>
    <w:rsid w:val="00051F37"/>
    <w:rsid w:val="00057AAA"/>
    <w:rsid w:val="00152B4A"/>
    <w:rsid w:val="00163227"/>
    <w:rsid w:val="001E39FC"/>
    <w:rsid w:val="00207A2E"/>
    <w:rsid w:val="00210BE6"/>
    <w:rsid w:val="00267D8E"/>
    <w:rsid w:val="00297635"/>
    <w:rsid w:val="002A5B47"/>
    <w:rsid w:val="0033554A"/>
    <w:rsid w:val="00365B24"/>
    <w:rsid w:val="0046665D"/>
    <w:rsid w:val="004A55BB"/>
    <w:rsid w:val="004E3034"/>
    <w:rsid w:val="004F090D"/>
    <w:rsid w:val="004F51CD"/>
    <w:rsid w:val="00527542"/>
    <w:rsid w:val="005D4271"/>
    <w:rsid w:val="005E2666"/>
    <w:rsid w:val="00606DD2"/>
    <w:rsid w:val="006E4C25"/>
    <w:rsid w:val="00747DF4"/>
    <w:rsid w:val="0082057F"/>
    <w:rsid w:val="008F5216"/>
    <w:rsid w:val="009337CD"/>
    <w:rsid w:val="00970563"/>
    <w:rsid w:val="009C739C"/>
    <w:rsid w:val="009F77B6"/>
    <w:rsid w:val="00B22B4A"/>
    <w:rsid w:val="00CC511D"/>
    <w:rsid w:val="00CF0DD1"/>
    <w:rsid w:val="00D13079"/>
    <w:rsid w:val="00D304A9"/>
    <w:rsid w:val="00E051B6"/>
    <w:rsid w:val="00E85B26"/>
    <w:rsid w:val="00F60956"/>
    <w:rsid w:val="00FA7836"/>
    <w:rsid w:val="00FB2AE9"/>
    <w:rsid w:val="00FD20CE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60956"/>
    <w:rPr>
      <w:color w:val="808080"/>
    </w:rPr>
  </w:style>
  <w:style w:type="paragraph" w:customStyle="1" w:styleId="B8B8D86407DC4A2C8D2886350D5D11A3">
    <w:name w:val="B8B8D86407DC4A2C8D2886350D5D11A3"/>
    <w:rsid w:val="00F60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,{"colorTheme":"{{UserProfile.Office.ColorTheme}}","disableUpdates":false,"type":"colorTheme"},{"binding":"UserProfile.LogoInsertion.LogoName","shapeName":"LogoHide","width":"","height":"{{UserProfile.LogoInsertion.LogoHeight}}","namedSections":"first","namedPages":"first","leftOffset":"0 cm","horizontalRelativePosition":"page","horizontalAlignment":"center","topOffset":"{{UserProfile.LogoInsertion.LogoTopOffset}}","verticalRelativePosition":"page","imageTextWrapping":"inFrontOfText","disableUpdates":false,"type":"imageHeader"}],"isBaseTemplate":false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FC6E-0D91-4CDF-B615-CDA4DFAA8BE1}">
  <ds:schemaRefs/>
</ds:datastoreItem>
</file>

<file path=customXml/itemProps2.xml><?xml version="1.0" encoding="utf-8"?>
<ds:datastoreItem xmlns:ds="http://schemas.openxmlformats.org/officeDocument/2006/customXml" ds:itemID="{09E1B87A-6C12-4A56-AC06-C5B6D0639960}">
  <ds:schemaRefs/>
</ds:datastoreItem>
</file>

<file path=customXml/itemProps3.xml><?xml version="1.0" encoding="utf-8"?>
<ds:datastoreItem xmlns:ds="http://schemas.openxmlformats.org/officeDocument/2006/customXml" ds:itemID="{45399A8F-3CF9-4BA9-95E3-457D5D8A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3eebf7e1581841598ff05c3a22639fbc.dotx</Template>
  <TotalTime>0</TotalTime>
  <Pages>3</Pages>
  <Words>426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Digitaliseringsstyrelsens tilskudsfond</vt:lpstr>
      <vt:lpstr/>
    </vt:vector>
  </TitlesOfParts>
  <Company>Finansministeriet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Digitaliseringsstyrelsens tilskudsfond</dc:title>
  <dc:creator>Rikke Boe Givard</dc:creator>
  <cp:lastModifiedBy>Maria Bonfils</cp:lastModifiedBy>
  <cp:revision>2</cp:revision>
  <dcterms:created xsi:type="dcterms:W3CDTF">2025-07-08T07:18:00Z</dcterms:created>
  <dcterms:modified xsi:type="dcterms:W3CDTF">2025-07-08T07:18:00Z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Placeholder16">
    <vt:lpwstr>True</vt:lpwstr>
  </property>
  <property fmtid="{D5CDD505-2E9C-101B-9397-08002B2CF9AE}" pid="3" name="oeMenuWidePlaceholders">
    <vt:lpwstr>True</vt:lpwstr>
  </property>
  <property fmtid="{D5CDD505-2E9C-101B-9397-08002B2CF9AE}" pid="4" name="TemplafyNavigationPath">
    <vt:lpwstr>documents</vt:lpwstr>
  </property>
  <property fmtid="{D5CDD505-2E9C-101B-9397-08002B2CF9AE}" pid="5" name="TemplafyAreasToUpdate">
    <vt:lpwstr>All</vt:lpwstr>
  </property>
  <property fmtid="{D5CDD505-2E9C-101B-9397-08002B2CF9AE}" pid="6" name="TemplafyExternalSystem">
    <vt:lpwstr>F2</vt:lpwstr>
  </property>
  <property fmtid="{D5CDD505-2E9C-101B-9397-08002B2CF9AE}" pid="7" name="TemplafyRequestExternalSystemData">
    <vt:lpwstr>True</vt:lpwstr>
  </property>
  <property fmtid="{D5CDD505-2E9C-101B-9397-08002B2CF9AE}" pid="8" name="Solution ID">
    <vt:lpwstr>{15727DE6-F92D-4E46-ACB4-0E2C58B31A18}</vt:lpwstr>
  </property>
</Properties>
</file>