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7643" w:type="dxa"/>
        <w:tblLayout w:type="fixed"/>
        <w:tblLook w:val="01E0" w:firstRow="1" w:lastRow="1" w:firstColumn="1" w:lastColumn="1" w:noHBand="0" w:noVBand="0"/>
        <w:tblDescription w:val="Skabelon til indholdsside"/>
      </w:tblPr>
      <w:tblGrid>
        <w:gridCol w:w="7643"/>
      </w:tblGrid>
      <w:tr w:rsidR="00983949" w:rsidRPr="00A4279B" w14:paraId="1B497DE8" w14:textId="77777777" w:rsidTr="00983949">
        <w:trPr>
          <w:trHeight w:hRule="exact" w:val="799"/>
        </w:trPr>
        <w:tc>
          <w:tcPr>
            <w:tcW w:w="7643" w:type="dxa"/>
            <w:tcBorders>
              <w:top w:val="nil"/>
              <w:left w:val="nil"/>
              <w:bottom w:val="single" w:sz="4" w:space="0" w:color="auto"/>
              <w:right w:val="nil"/>
            </w:tcBorders>
          </w:tcPr>
          <w:p w14:paraId="7E7C5C1C" w14:textId="43C393EF" w:rsidR="00983949" w:rsidRPr="00A4279B" w:rsidRDefault="00983949" w:rsidP="005A5B2D">
            <w:pPr>
              <w:pStyle w:val="Template-Dokumentnavn"/>
              <w:rPr>
                <w:rFonts w:ascii="Franklin Gothic Book" w:hAnsi="Franklin Gothic Book"/>
              </w:rPr>
            </w:pPr>
            <w:r w:rsidRPr="00A4279B">
              <w:rPr>
                <w:rFonts w:ascii="Franklin Gothic Book" w:hAnsi="Franklin Gothic Book"/>
              </w:rPr>
              <w:t xml:space="preserve">Skabelon til </w:t>
            </w:r>
            <w:r>
              <w:rPr>
                <w:rFonts w:ascii="Franklin Gothic Book" w:hAnsi="Franklin Gothic Book"/>
              </w:rPr>
              <w:t>indholdsside</w:t>
            </w:r>
            <w:r>
              <w:rPr>
                <w:rFonts w:ascii="Franklin Gothic Book" w:hAnsi="Franklin Gothic Book"/>
              </w:rPr>
              <w:br/>
            </w:r>
          </w:p>
        </w:tc>
      </w:tr>
    </w:tbl>
    <w:p w14:paraId="1D7A6474" w14:textId="77777777" w:rsidR="00CA63A0" w:rsidRPr="00A4279B" w:rsidRDefault="00CA63A0" w:rsidP="00041BC1">
      <w:pPr>
        <w:pStyle w:val="Overskrift1"/>
      </w:pPr>
      <w:r w:rsidRPr="00A4279B">
        <w:t>Titel</w:t>
      </w:r>
      <w:r w:rsidR="000128EE" w:rsidRPr="00A4279B">
        <w:t xml:space="preserve"> </w:t>
      </w:r>
    </w:p>
    <w:p w14:paraId="7B6C78AC" w14:textId="77777777" w:rsidR="00B2146C" w:rsidRPr="00A4279B" w:rsidRDefault="00B2146C" w:rsidP="00B40770">
      <w:pPr>
        <w:rPr>
          <w:rFonts w:ascii="Franklin Gothic Book" w:hAnsi="Franklin Gothic Book"/>
          <w:sz w:val="20"/>
          <w:szCs w:val="20"/>
        </w:rPr>
      </w:pPr>
      <w:r w:rsidRPr="00A4279B">
        <w:rPr>
          <w:rFonts w:ascii="Franklin Gothic Book" w:hAnsi="Franklin Gothic Book"/>
          <w:sz w:val="20"/>
          <w:szCs w:val="20"/>
        </w:rPr>
        <w:t>En kort, beskrivende overskrift</w:t>
      </w:r>
      <w:r w:rsidR="00805393">
        <w:rPr>
          <w:rFonts w:ascii="Franklin Gothic Book" w:hAnsi="Franklin Gothic Book"/>
          <w:sz w:val="20"/>
          <w:szCs w:val="20"/>
        </w:rPr>
        <w:t xml:space="preserve"> på op til 67 tegn, dog maks. 2</w:t>
      </w:r>
      <w:r w:rsidRPr="00A4279B">
        <w:rPr>
          <w:rFonts w:ascii="Franklin Gothic Book" w:hAnsi="Franklin Gothic Book"/>
          <w:sz w:val="20"/>
          <w:szCs w:val="20"/>
        </w:rPr>
        <w:t xml:space="preserve"> </w:t>
      </w:r>
      <w:r w:rsidR="00805393">
        <w:rPr>
          <w:rFonts w:ascii="Franklin Gothic Book" w:hAnsi="Franklin Gothic Book"/>
          <w:sz w:val="20"/>
          <w:szCs w:val="20"/>
        </w:rPr>
        <w:t>linjer.</w:t>
      </w:r>
    </w:p>
    <w:p w14:paraId="0B5E6A14" w14:textId="77777777" w:rsidR="00CA63A0" w:rsidRPr="00077266" w:rsidRDefault="006F0CD3" w:rsidP="009C43A3">
      <w:pPr>
        <w:rPr>
          <w:rFonts w:ascii="Franklin Gothic Book" w:hAnsi="Franklin Gothic Book"/>
          <w:b/>
          <w:sz w:val="40"/>
        </w:rPr>
      </w:pPr>
      <w:r>
        <w:rPr>
          <w:rFonts w:ascii="Franklin Gothic Book" w:hAnsi="Franklin Gothic Book"/>
          <w:b/>
          <w:sz w:val="40"/>
        </w:rPr>
        <w:t>[Indsæt titel]</w:t>
      </w:r>
    </w:p>
    <w:p w14:paraId="40184407" w14:textId="77777777" w:rsidR="00CA63A0" w:rsidRPr="00A4279B" w:rsidRDefault="00CA63A0" w:rsidP="00041BC1">
      <w:pPr>
        <w:pStyle w:val="Overskrift1"/>
      </w:pPr>
      <w:r w:rsidRPr="00A4279B">
        <w:t>Manchet</w:t>
      </w:r>
      <w:r w:rsidR="000128EE" w:rsidRPr="00A4279B">
        <w:t xml:space="preserve"> </w:t>
      </w:r>
    </w:p>
    <w:p w14:paraId="7DF6944F" w14:textId="77777777" w:rsidR="00B2146C" w:rsidRPr="00A4279B" w:rsidRDefault="0010607D" w:rsidP="00B2146C">
      <w:pPr>
        <w:rPr>
          <w:rFonts w:ascii="Franklin Gothic Book" w:hAnsi="Franklin Gothic Book"/>
          <w:sz w:val="20"/>
          <w:szCs w:val="20"/>
        </w:rPr>
      </w:pPr>
      <w:r w:rsidRPr="00A4279B">
        <w:rPr>
          <w:rFonts w:ascii="Franklin Gothic Book" w:hAnsi="Franklin Gothic Book"/>
          <w:sz w:val="20"/>
          <w:szCs w:val="20"/>
        </w:rPr>
        <w:t xml:space="preserve">Manchetten </w:t>
      </w:r>
      <w:r w:rsidR="00B2146C" w:rsidRPr="00A4279B">
        <w:rPr>
          <w:rFonts w:ascii="Franklin Gothic Book" w:hAnsi="Franklin Gothic Book"/>
          <w:sz w:val="20"/>
          <w:szCs w:val="20"/>
        </w:rPr>
        <w:t>indeholde</w:t>
      </w:r>
      <w:r w:rsidRPr="00A4279B">
        <w:rPr>
          <w:rFonts w:ascii="Franklin Gothic Book" w:hAnsi="Franklin Gothic Book"/>
          <w:sz w:val="20"/>
          <w:szCs w:val="20"/>
        </w:rPr>
        <w:t>r</w:t>
      </w:r>
      <w:r w:rsidR="00B2146C" w:rsidRPr="00A4279B">
        <w:rPr>
          <w:rFonts w:ascii="Franklin Gothic Book" w:hAnsi="Franklin Gothic Book"/>
          <w:sz w:val="20"/>
          <w:szCs w:val="20"/>
        </w:rPr>
        <w:t xml:space="preserve"> tekst og billede. Teksten skal </w:t>
      </w:r>
      <w:r w:rsidR="00805393">
        <w:rPr>
          <w:rFonts w:ascii="Franklin Gothic Book" w:hAnsi="Franklin Gothic Book"/>
          <w:sz w:val="20"/>
          <w:szCs w:val="20"/>
        </w:rPr>
        <w:t>henvende sig til læseren og fortælle, hvad siden indeholder</w:t>
      </w:r>
      <w:r w:rsidR="00B2146C" w:rsidRPr="00A4279B">
        <w:rPr>
          <w:rFonts w:ascii="Franklin Gothic Book" w:hAnsi="Franklin Gothic Book"/>
          <w:sz w:val="20"/>
          <w:szCs w:val="20"/>
        </w:rPr>
        <w:t>. Manchetten må højst være på 97</w:t>
      </w:r>
      <w:r w:rsidRPr="00A4279B">
        <w:rPr>
          <w:rFonts w:ascii="Franklin Gothic Book" w:hAnsi="Franklin Gothic Book"/>
          <w:sz w:val="20"/>
          <w:szCs w:val="20"/>
        </w:rPr>
        <w:t>-100</w:t>
      </w:r>
      <w:r w:rsidR="00B2146C" w:rsidRPr="00A4279B">
        <w:rPr>
          <w:rFonts w:ascii="Franklin Gothic Book" w:hAnsi="Franklin Gothic Book"/>
          <w:sz w:val="20"/>
          <w:szCs w:val="20"/>
        </w:rPr>
        <w:t xml:space="preserve"> tegn – inkl. mellemrum.</w:t>
      </w:r>
      <w:r w:rsidRPr="00A4279B">
        <w:rPr>
          <w:rFonts w:ascii="Franklin Gothic Book" w:hAnsi="Franklin Gothic Book"/>
          <w:sz w:val="20"/>
          <w:szCs w:val="20"/>
        </w:rPr>
        <w:t xml:space="preserve"> Billede udvælges af Digitaliseringsstyrelsen.</w:t>
      </w:r>
    </w:p>
    <w:p w14:paraId="77A49DBF" w14:textId="77777777" w:rsidR="00D467B7" w:rsidRPr="00A4279B" w:rsidRDefault="006F0CD3" w:rsidP="000128EE">
      <w:pPr>
        <w:pStyle w:val="Overskrift2"/>
        <w:rPr>
          <w:rFonts w:ascii="Franklin Gothic Book" w:hAnsi="Franklin Gothic Book"/>
          <w:sz w:val="18"/>
        </w:rPr>
      </w:pPr>
      <w:r>
        <w:rPr>
          <w:rFonts w:ascii="Franklin Gothic Book" w:hAnsi="Franklin Gothic Book"/>
          <w:b w:val="0"/>
          <w:bCs w:val="0"/>
          <w:color w:val="0B2432"/>
          <w:sz w:val="32"/>
          <w:szCs w:val="36"/>
          <w:shd w:val="clear" w:color="auto" w:fill="FFFFFF"/>
        </w:rPr>
        <w:t>[Indsæt manchet]</w:t>
      </w:r>
    </w:p>
    <w:p w14:paraId="01449CC1" w14:textId="77777777" w:rsidR="00D467B7" w:rsidRPr="00A4279B" w:rsidRDefault="00D467B7" w:rsidP="000128EE">
      <w:pPr>
        <w:pStyle w:val="Overskrift2"/>
        <w:rPr>
          <w:rFonts w:ascii="Franklin Gothic Book" w:hAnsi="Franklin Gothic Book"/>
        </w:rPr>
      </w:pPr>
    </w:p>
    <w:p w14:paraId="403E4F09" w14:textId="23ADA5D8" w:rsidR="000128EE" w:rsidRPr="00A4279B" w:rsidRDefault="003C1FC2" w:rsidP="003C1FC2">
      <w:pPr>
        <w:pStyle w:val="Overskrift1"/>
      </w:pPr>
      <w:r>
        <w:t>M</w:t>
      </w:r>
      <w:r w:rsidR="00FC7272" w:rsidRPr="00A4279B">
        <w:t xml:space="preserve">ikroartikler </w:t>
      </w:r>
    </w:p>
    <w:p w14:paraId="316AEB95" w14:textId="77777777" w:rsidR="00236416" w:rsidRPr="00A4279B" w:rsidRDefault="000128EE" w:rsidP="000C2606">
      <w:pPr>
        <w:spacing w:after="120"/>
        <w:rPr>
          <w:rFonts w:ascii="Franklin Gothic Book" w:hAnsi="Franklin Gothic Book"/>
          <w:sz w:val="20"/>
          <w:szCs w:val="20"/>
        </w:rPr>
      </w:pPr>
      <w:r w:rsidRPr="00A4279B">
        <w:rPr>
          <w:rFonts w:ascii="Franklin Gothic Book" w:hAnsi="Franklin Gothic Book"/>
          <w:sz w:val="20"/>
          <w:szCs w:val="20"/>
        </w:rPr>
        <w:t xml:space="preserve">Husk – det </w:t>
      </w:r>
      <w:r w:rsidR="00FC7272" w:rsidRPr="00A4279B">
        <w:rPr>
          <w:rFonts w:ascii="Franklin Gothic Book" w:hAnsi="Franklin Gothic Book"/>
          <w:sz w:val="20"/>
          <w:szCs w:val="20"/>
        </w:rPr>
        <w:t xml:space="preserve">vigtigste skal stå først. </w:t>
      </w:r>
      <w:r w:rsidR="00236416" w:rsidRPr="00A4279B">
        <w:rPr>
          <w:rFonts w:ascii="Franklin Gothic Book" w:hAnsi="Franklin Gothic Book"/>
          <w:sz w:val="20"/>
          <w:szCs w:val="20"/>
        </w:rPr>
        <w:t xml:space="preserve">Vi skriver i et klart og let forståeligt sprog med korte sætninger, fordi engelsk for mange af brugerne ikke er deres modersmål. </w:t>
      </w:r>
      <w:r w:rsidR="00FC7272" w:rsidRPr="00A4279B">
        <w:rPr>
          <w:rFonts w:ascii="Franklin Gothic Book" w:hAnsi="Franklin Gothic Book"/>
          <w:sz w:val="20"/>
          <w:szCs w:val="20"/>
        </w:rPr>
        <w:t xml:space="preserve">Mikroartiklerne giver svar på: hvad, hvem, </w:t>
      </w:r>
      <w:r w:rsidR="009058FF" w:rsidRPr="00A4279B">
        <w:rPr>
          <w:rFonts w:ascii="Franklin Gothic Book" w:hAnsi="Franklin Gothic Book"/>
          <w:sz w:val="20"/>
          <w:szCs w:val="20"/>
        </w:rPr>
        <w:t xml:space="preserve">hvor meget, hvordan og hvornår. </w:t>
      </w:r>
    </w:p>
    <w:tbl>
      <w:tblPr>
        <w:tblStyle w:val="Tabel-Gitter"/>
        <w:tblW w:w="0" w:type="auto"/>
        <w:tblLook w:val="04A0" w:firstRow="1" w:lastRow="0" w:firstColumn="1" w:lastColumn="0" w:noHBand="0" w:noVBand="1"/>
      </w:tblPr>
      <w:tblGrid>
        <w:gridCol w:w="7644"/>
      </w:tblGrid>
      <w:tr w:rsidR="00236416" w:rsidRPr="006F0CD3" w14:paraId="259F432C" w14:textId="77777777" w:rsidTr="00236416">
        <w:tc>
          <w:tcPr>
            <w:tcW w:w="7644" w:type="dxa"/>
          </w:tcPr>
          <w:p w14:paraId="6DDC73DD" w14:textId="77777777" w:rsidR="00236416" w:rsidRPr="006F0CD3" w:rsidRDefault="00236416" w:rsidP="00E83437">
            <w:pPr>
              <w:spacing w:after="120"/>
              <w:rPr>
                <w:rFonts w:ascii="Franklin Gothic Book" w:hAnsi="Franklin Gothic Book"/>
                <w:b/>
                <w:sz w:val="20"/>
                <w:szCs w:val="20"/>
                <w:lang w:val="en-US"/>
              </w:rPr>
            </w:pPr>
            <w:r w:rsidRPr="006F0CD3">
              <w:rPr>
                <w:rFonts w:ascii="Franklin Gothic Book" w:hAnsi="Franklin Gothic Book"/>
                <w:b/>
                <w:sz w:val="20"/>
                <w:szCs w:val="20"/>
                <w:lang w:val="en-US"/>
              </w:rPr>
              <w:t xml:space="preserve">+ </w:t>
            </w:r>
            <w:r w:rsidR="006F0CD3" w:rsidRPr="006F0CD3">
              <w:rPr>
                <w:rFonts w:ascii="Franklin Gothic Book" w:hAnsi="Franklin Gothic Book"/>
                <w:b/>
                <w:sz w:val="20"/>
                <w:szCs w:val="20"/>
                <w:lang w:val="en-US"/>
              </w:rPr>
              <w:t xml:space="preserve">[Eksempel: What is </w:t>
            </w:r>
            <w:r w:rsidR="006F0CD3">
              <w:rPr>
                <w:rFonts w:ascii="Franklin Gothic Book" w:hAnsi="Franklin Gothic Book"/>
                <w:b/>
                <w:sz w:val="20"/>
                <w:szCs w:val="20"/>
                <w:lang w:val="en-US"/>
              </w:rPr>
              <w:t>Digital Post</w:t>
            </w:r>
            <w:r w:rsidR="006F0CD3" w:rsidRPr="006F0CD3">
              <w:rPr>
                <w:rFonts w:ascii="Franklin Gothic Book" w:hAnsi="Franklin Gothic Book"/>
                <w:b/>
                <w:sz w:val="20"/>
                <w:szCs w:val="20"/>
                <w:lang w:val="en-US"/>
              </w:rPr>
              <w:t>?]</w:t>
            </w:r>
          </w:p>
          <w:p w14:paraId="3D55E317" w14:textId="77777777" w:rsidR="006F0CD3" w:rsidRDefault="006F0CD3" w:rsidP="006F0CD3">
            <w:pPr>
              <w:shd w:val="clear" w:color="auto" w:fill="FFFFFF"/>
              <w:spacing w:before="100" w:beforeAutospacing="1" w:after="100" w:afterAutospacing="1" w:line="240" w:lineRule="auto"/>
              <w:rPr>
                <w:rFonts w:ascii="Franklin Gothic Book" w:hAnsi="Franklin Gothic Book" w:cs="Arial"/>
                <w:color w:val="0B2432"/>
                <w:sz w:val="22"/>
                <w:szCs w:val="22"/>
                <w:shd w:val="clear" w:color="auto" w:fill="FFFFFF"/>
                <w:lang w:val="en-US"/>
              </w:rPr>
            </w:pPr>
            <w:r w:rsidRPr="006F0CD3">
              <w:rPr>
                <w:rFonts w:ascii="Franklin Gothic Book" w:hAnsi="Franklin Gothic Book"/>
                <w:color w:val="0B2432"/>
                <w:sz w:val="22"/>
                <w:szCs w:val="22"/>
                <w:lang w:val="en-US"/>
              </w:rPr>
              <w:t xml:space="preserve">[Eksempel: </w:t>
            </w:r>
            <w:r>
              <w:rPr>
                <w:rFonts w:ascii="Franklin Gothic Book" w:hAnsi="Franklin Gothic Book"/>
                <w:color w:val="0B2432"/>
                <w:sz w:val="22"/>
                <w:szCs w:val="22"/>
                <w:lang w:val="en-US"/>
              </w:rPr>
              <w:br/>
            </w:r>
            <w:r w:rsidRPr="006F0CD3">
              <w:rPr>
                <w:rFonts w:ascii="Franklin Gothic Book" w:hAnsi="Franklin Gothic Book" w:cs="Arial"/>
                <w:color w:val="0B2432"/>
                <w:sz w:val="22"/>
                <w:szCs w:val="22"/>
                <w:shd w:val="clear" w:color="auto" w:fill="FFFFFF"/>
                <w:lang w:val="en-US"/>
              </w:rPr>
              <w:t>As a citizen in Denmark, you receive your mail from public Danish authorities digitally. Both the mailbox and the messages are called Digital Post. The Digital Post system ensures that digital communication between you and the public authorities is secure. This means that no one but you and the relevant authority are able to read your Digital Post. Safety is important because sensitive personal data is often exchanged.</w:t>
            </w:r>
          </w:p>
          <w:p w14:paraId="22F5C24C" w14:textId="77777777" w:rsidR="006F0CD3" w:rsidRDefault="006F0CD3" w:rsidP="006F0CD3">
            <w:pPr>
              <w:shd w:val="clear" w:color="auto" w:fill="FFFFFF"/>
              <w:spacing w:before="100" w:beforeAutospacing="1" w:after="100" w:afterAutospacing="1" w:line="240" w:lineRule="auto"/>
              <w:rPr>
                <w:rFonts w:ascii="Franklin Gothic Book" w:hAnsi="Franklin Gothic Book" w:cs="Arial"/>
                <w:b/>
                <w:color w:val="0B2432"/>
                <w:sz w:val="22"/>
                <w:szCs w:val="22"/>
                <w:shd w:val="clear" w:color="auto" w:fill="FFFFFF"/>
                <w:lang w:val="en-US"/>
              </w:rPr>
            </w:pPr>
            <w:r>
              <w:rPr>
                <w:rFonts w:ascii="Franklin Gothic Book" w:hAnsi="Franklin Gothic Book" w:cs="Arial"/>
                <w:b/>
                <w:color w:val="0B2432"/>
                <w:sz w:val="22"/>
                <w:szCs w:val="22"/>
                <w:shd w:val="clear" w:color="auto" w:fill="FFFFFF"/>
                <w:lang w:val="en-US"/>
              </w:rPr>
              <w:t>Digital Post allows you to:</w:t>
            </w:r>
          </w:p>
          <w:p w14:paraId="492BA863" w14:textId="77777777" w:rsidR="006F0CD3" w:rsidRPr="006F0CD3" w:rsidRDefault="006F0CD3" w:rsidP="006F0CD3">
            <w:pPr>
              <w:pStyle w:val="Listeafsnit"/>
              <w:numPr>
                <w:ilvl w:val="0"/>
                <w:numId w:val="46"/>
              </w:numPr>
              <w:shd w:val="clear" w:color="auto" w:fill="FFFFFF"/>
              <w:spacing w:before="100" w:beforeAutospacing="1" w:after="100" w:afterAutospacing="1" w:line="240" w:lineRule="auto"/>
              <w:rPr>
                <w:rFonts w:ascii="Franklin Gothic Book" w:hAnsi="Franklin Gothic Book" w:cs="Arial"/>
                <w:b/>
                <w:color w:val="0B2432"/>
                <w:sz w:val="22"/>
                <w:szCs w:val="22"/>
                <w:shd w:val="clear" w:color="auto" w:fill="FFFFFF"/>
                <w:lang w:val="en-US"/>
              </w:rPr>
            </w:pPr>
            <w:r w:rsidRPr="006F0CD3">
              <w:rPr>
                <w:rFonts w:ascii="Franklin Gothic Book" w:hAnsi="Franklin Gothic Book" w:cs="Arial"/>
                <w:color w:val="0B2432"/>
                <w:sz w:val="22"/>
                <w:szCs w:val="22"/>
                <w:shd w:val="clear" w:color="auto" w:fill="FFFFFF"/>
                <w:lang w:val="en-US"/>
              </w:rPr>
              <w:t>Read post from public authorities</w:t>
            </w:r>
          </w:p>
          <w:p w14:paraId="2AE7C272" w14:textId="77777777" w:rsidR="006F0CD3" w:rsidRPr="006F0CD3" w:rsidRDefault="006F0CD3" w:rsidP="006F0CD3">
            <w:pPr>
              <w:pStyle w:val="Listeafsnit"/>
              <w:numPr>
                <w:ilvl w:val="0"/>
                <w:numId w:val="46"/>
              </w:numPr>
              <w:shd w:val="clear" w:color="auto" w:fill="FFFFFF"/>
              <w:spacing w:before="100" w:beforeAutospacing="1" w:after="100" w:afterAutospacing="1" w:line="240" w:lineRule="auto"/>
              <w:rPr>
                <w:rFonts w:ascii="Franklin Gothic Book" w:hAnsi="Franklin Gothic Book" w:cs="Arial"/>
                <w:b/>
                <w:color w:val="0B2432"/>
                <w:sz w:val="22"/>
                <w:szCs w:val="22"/>
                <w:shd w:val="clear" w:color="auto" w:fill="FFFFFF"/>
                <w:lang w:val="en-US"/>
              </w:rPr>
            </w:pPr>
            <w:r w:rsidRPr="006F0CD3">
              <w:rPr>
                <w:rFonts w:ascii="Franklin Gothic Book" w:hAnsi="Franklin Gothic Book" w:cs="Arial"/>
                <w:color w:val="0B2432"/>
                <w:sz w:val="22"/>
                <w:szCs w:val="22"/>
                <w:shd w:val="clear" w:color="auto" w:fill="FFFFFF"/>
                <w:lang w:val="en-US"/>
              </w:rPr>
              <w:t>Send post to public authorities</w:t>
            </w:r>
          </w:p>
          <w:p w14:paraId="181B5925" w14:textId="77777777" w:rsidR="006F0CD3" w:rsidRPr="006F0CD3" w:rsidRDefault="006F0CD3" w:rsidP="006F0CD3">
            <w:pPr>
              <w:pStyle w:val="Listeafsnit"/>
              <w:numPr>
                <w:ilvl w:val="0"/>
                <w:numId w:val="46"/>
              </w:numPr>
              <w:shd w:val="clear" w:color="auto" w:fill="FFFFFF"/>
              <w:spacing w:before="100" w:beforeAutospacing="1" w:after="100" w:afterAutospacing="1" w:line="240" w:lineRule="auto"/>
              <w:rPr>
                <w:rFonts w:ascii="Franklin Gothic Book" w:hAnsi="Franklin Gothic Book" w:cs="Arial"/>
                <w:b/>
                <w:color w:val="0B2432"/>
                <w:sz w:val="22"/>
                <w:szCs w:val="22"/>
                <w:shd w:val="clear" w:color="auto" w:fill="FFFFFF"/>
                <w:lang w:val="en-US"/>
              </w:rPr>
            </w:pPr>
            <w:r w:rsidRPr="006F0CD3">
              <w:rPr>
                <w:rFonts w:ascii="Franklin Gothic Book" w:hAnsi="Franklin Gothic Book" w:cs="Arial"/>
                <w:color w:val="0B2432"/>
                <w:sz w:val="22"/>
                <w:szCs w:val="22"/>
                <w:shd w:val="clear" w:color="auto" w:fill="FFFFFF"/>
                <w:lang w:val="en-US"/>
              </w:rPr>
              <w:t>Answer post from public authorities</w:t>
            </w:r>
          </w:p>
          <w:p w14:paraId="6C37B016" w14:textId="77777777" w:rsidR="006F0CD3" w:rsidRPr="006F0CD3" w:rsidRDefault="006F0CD3" w:rsidP="006F0CD3">
            <w:pPr>
              <w:pStyle w:val="Listeafsnit"/>
              <w:numPr>
                <w:ilvl w:val="0"/>
                <w:numId w:val="46"/>
              </w:numPr>
              <w:shd w:val="clear" w:color="auto" w:fill="FFFFFF"/>
              <w:spacing w:before="100" w:beforeAutospacing="1" w:after="100" w:afterAutospacing="1" w:line="240" w:lineRule="auto"/>
              <w:rPr>
                <w:rFonts w:ascii="Franklin Gothic Book" w:hAnsi="Franklin Gothic Book" w:cs="Arial"/>
                <w:b/>
                <w:color w:val="0B2432"/>
                <w:sz w:val="22"/>
                <w:szCs w:val="22"/>
                <w:shd w:val="clear" w:color="auto" w:fill="FFFFFF"/>
                <w:lang w:val="en-US"/>
              </w:rPr>
            </w:pPr>
            <w:r w:rsidRPr="006F0CD3">
              <w:rPr>
                <w:rFonts w:ascii="Franklin Gothic Book" w:hAnsi="Franklin Gothic Book" w:cs="Arial"/>
                <w:color w:val="0B2432"/>
                <w:sz w:val="22"/>
                <w:szCs w:val="22"/>
                <w:shd w:val="clear" w:color="auto" w:fill="FFFFFF"/>
                <w:lang w:val="en-US"/>
              </w:rPr>
              <w:t>Forward post from public authorities </w:t>
            </w:r>
            <w:r w:rsidRPr="006F0CD3">
              <w:rPr>
                <w:rFonts w:ascii="Franklin Gothic Book" w:hAnsi="Franklin Gothic Book"/>
                <w:color w:val="0B2432"/>
                <w:sz w:val="22"/>
                <w:szCs w:val="22"/>
                <w:lang w:val="en-US"/>
              </w:rPr>
              <w:t>]</w:t>
            </w:r>
            <w:r>
              <w:rPr>
                <w:rFonts w:ascii="Franklin Gothic Book" w:hAnsi="Franklin Gothic Book"/>
                <w:color w:val="0B2432"/>
                <w:sz w:val="22"/>
                <w:szCs w:val="22"/>
                <w:lang w:val="en-US"/>
              </w:rPr>
              <w:br/>
            </w:r>
          </w:p>
          <w:p w14:paraId="2F6B3F6B" w14:textId="77777777" w:rsidR="006F0CD3" w:rsidRDefault="006F0CD3" w:rsidP="006F0CD3">
            <w:pPr>
              <w:shd w:val="clear" w:color="auto" w:fill="FFFFFF"/>
              <w:spacing w:before="100" w:beforeAutospacing="1" w:after="100" w:afterAutospacing="1" w:line="240" w:lineRule="auto"/>
              <w:rPr>
                <w:rFonts w:ascii="Franklin Gothic Book" w:hAnsi="Franklin Gothic Book"/>
                <w:color w:val="0B2432"/>
                <w:sz w:val="22"/>
                <w:szCs w:val="22"/>
                <w:lang w:val="en-US"/>
              </w:rPr>
            </w:pPr>
            <w:r>
              <w:rPr>
                <w:rFonts w:ascii="Franklin Gothic Book" w:hAnsi="Franklin Gothic Book"/>
                <w:color w:val="0B2432"/>
                <w:sz w:val="22"/>
                <w:szCs w:val="22"/>
                <w:lang w:val="en-US"/>
              </w:rPr>
              <w:t xml:space="preserve">Access Digital Post with MitID: </w:t>
            </w:r>
          </w:p>
          <w:p w14:paraId="406CB66D" w14:textId="44FA042A" w:rsidR="006F0CD3" w:rsidRPr="006F0CD3" w:rsidRDefault="006F0CD3" w:rsidP="006F0CD3">
            <w:pPr>
              <w:pStyle w:val="Listeafsnit"/>
              <w:numPr>
                <w:ilvl w:val="0"/>
                <w:numId w:val="47"/>
              </w:numPr>
              <w:shd w:val="clear" w:color="auto" w:fill="FFFFFF"/>
              <w:spacing w:before="100" w:beforeAutospacing="1" w:after="100" w:afterAutospacing="1" w:line="240" w:lineRule="auto"/>
              <w:rPr>
                <w:rFonts w:ascii="Franklin Gothic Book" w:hAnsi="Franklin Gothic Book" w:cs="Arial"/>
                <w:b/>
                <w:color w:val="0B2432"/>
                <w:sz w:val="22"/>
                <w:szCs w:val="22"/>
                <w:shd w:val="clear" w:color="auto" w:fill="FFFFFF"/>
                <w:lang w:val="en-US"/>
              </w:rPr>
            </w:pPr>
            <w:hyperlink r:id="rId8" w:tooltip="#AutoGenerate" w:history="1">
              <w:r w:rsidRPr="006F0CD3">
                <w:rPr>
                  <w:rStyle w:val="Hyperlink"/>
                  <w:rFonts w:ascii="Franklin Gothic Book" w:hAnsi="Franklin Gothic Book"/>
                  <w:sz w:val="22"/>
                  <w:szCs w:val="22"/>
                  <w:lang w:val="en-US"/>
                </w:rPr>
                <w:t>Digital Post</w:t>
              </w:r>
            </w:hyperlink>
            <w:r>
              <w:rPr>
                <w:rFonts w:ascii="Franklin Gothic Book" w:hAnsi="Franklin Gothic Book"/>
                <w:color w:val="0B2432"/>
                <w:sz w:val="22"/>
                <w:szCs w:val="22"/>
                <w:lang w:val="en-US"/>
              </w:rPr>
              <w:t>]</w:t>
            </w:r>
            <w:r w:rsidRPr="006F0CD3">
              <w:rPr>
                <w:rFonts w:ascii="Franklin Gothic Book" w:hAnsi="Franklin Gothic Book"/>
                <w:color w:val="0B2432"/>
                <w:sz w:val="22"/>
                <w:szCs w:val="22"/>
                <w:lang w:val="en-US"/>
              </w:rPr>
              <w:br/>
            </w:r>
          </w:p>
        </w:tc>
      </w:tr>
      <w:tr w:rsidR="00236416" w:rsidRPr="006F0CD3" w14:paraId="56425302" w14:textId="77777777" w:rsidTr="00236416">
        <w:tc>
          <w:tcPr>
            <w:tcW w:w="7644" w:type="dxa"/>
          </w:tcPr>
          <w:p w14:paraId="69E0C513" w14:textId="77777777" w:rsidR="006F0CD3" w:rsidRPr="006F0CD3" w:rsidRDefault="006F0CD3" w:rsidP="006F0CD3">
            <w:pPr>
              <w:spacing w:after="120"/>
              <w:rPr>
                <w:rFonts w:ascii="Franklin Gothic Book" w:hAnsi="Franklin Gothic Book"/>
                <w:b/>
                <w:sz w:val="20"/>
                <w:szCs w:val="20"/>
                <w:lang w:val="en-US"/>
              </w:rPr>
            </w:pPr>
            <w:r w:rsidRPr="006F0CD3">
              <w:rPr>
                <w:rFonts w:ascii="Franklin Gothic Book" w:hAnsi="Franklin Gothic Book"/>
                <w:b/>
                <w:sz w:val="20"/>
                <w:szCs w:val="20"/>
                <w:lang w:val="en-US"/>
              </w:rPr>
              <w:lastRenderedPageBreak/>
              <w:t>+ [</w:t>
            </w:r>
            <w:r>
              <w:rPr>
                <w:rFonts w:ascii="Franklin Gothic Book" w:hAnsi="Franklin Gothic Book"/>
                <w:b/>
                <w:sz w:val="20"/>
                <w:szCs w:val="20"/>
                <w:lang w:val="en-US"/>
              </w:rPr>
              <w:t>Overskrift i mikroartikel]</w:t>
            </w:r>
          </w:p>
          <w:p w14:paraId="6EF55ECA" w14:textId="77777777" w:rsidR="00E83437" w:rsidRPr="006F0CD3" w:rsidRDefault="006F0CD3" w:rsidP="006F0CD3">
            <w:pPr>
              <w:pStyle w:val="NormalWeb"/>
              <w:shd w:val="clear" w:color="auto" w:fill="FFFFFF"/>
              <w:rPr>
                <w:rFonts w:ascii="Franklin Gothic Book" w:hAnsi="Franklin Gothic Book"/>
                <w:color w:val="0B2432"/>
                <w:sz w:val="22"/>
                <w:lang w:val="en-US"/>
              </w:rPr>
            </w:pPr>
            <w:r w:rsidRPr="006F0CD3">
              <w:rPr>
                <w:rFonts w:ascii="Franklin Gothic Book" w:hAnsi="Franklin Gothic Book"/>
                <w:color w:val="0B2432"/>
                <w:sz w:val="22"/>
                <w:szCs w:val="22"/>
                <w:lang w:val="en-US"/>
              </w:rPr>
              <w:t>[</w:t>
            </w:r>
            <w:r>
              <w:rPr>
                <w:rFonts w:ascii="Franklin Gothic Book" w:hAnsi="Franklin Gothic Book"/>
                <w:color w:val="0B2432"/>
                <w:sz w:val="22"/>
                <w:szCs w:val="22"/>
                <w:lang w:val="en-US"/>
              </w:rPr>
              <w:t>Indsæt brødtekst her]</w:t>
            </w:r>
          </w:p>
        </w:tc>
      </w:tr>
      <w:tr w:rsidR="00236416" w:rsidRPr="00A4279B" w14:paraId="52A82CEA" w14:textId="77777777" w:rsidTr="00236416">
        <w:tc>
          <w:tcPr>
            <w:tcW w:w="7644" w:type="dxa"/>
          </w:tcPr>
          <w:p w14:paraId="497755A8" w14:textId="77777777" w:rsidR="006F0CD3" w:rsidRPr="006F0CD3" w:rsidRDefault="006F0CD3" w:rsidP="006F0CD3">
            <w:pPr>
              <w:spacing w:after="120"/>
              <w:rPr>
                <w:rFonts w:ascii="Franklin Gothic Book" w:hAnsi="Franklin Gothic Book"/>
                <w:b/>
                <w:sz w:val="20"/>
                <w:szCs w:val="20"/>
                <w:lang w:val="en-US"/>
              </w:rPr>
            </w:pPr>
            <w:r w:rsidRPr="006F0CD3">
              <w:rPr>
                <w:rFonts w:ascii="Franklin Gothic Book" w:hAnsi="Franklin Gothic Book"/>
                <w:b/>
                <w:sz w:val="20"/>
                <w:szCs w:val="20"/>
                <w:lang w:val="en-US"/>
              </w:rPr>
              <w:t>+ [</w:t>
            </w:r>
            <w:r>
              <w:rPr>
                <w:rFonts w:ascii="Franklin Gothic Book" w:hAnsi="Franklin Gothic Book"/>
                <w:b/>
                <w:sz w:val="20"/>
                <w:szCs w:val="20"/>
                <w:lang w:val="en-US"/>
              </w:rPr>
              <w:t>Overskrift i mikroartikel]</w:t>
            </w:r>
          </w:p>
          <w:p w14:paraId="021DF762" w14:textId="77777777" w:rsidR="00E83437" w:rsidRPr="00A4279B" w:rsidRDefault="006F0CD3" w:rsidP="006F0CD3">
            <w:pPr>
              <w:shd w:val="clear" w:color="auto" w:fill="FFFFFF"/>
              <w:spacing w:before="100" w:beforeAutospacing="1" w:after="100" w:afterAutospacing="1" w:line="240" w:lineRule="auto"/>
              <w:rPr>
                <w:rFonts w:ascii="Franklin Gothic Book" w:hAnsi="Franklin Gothic Book"/>
                <w:sz w:val="20"/>
                <w:szCs w:val="20"/>
              </w:rPr>
            </w:pPr>
            <w:r w:rsidRPr="006F0CD3">
              <w:rPr>
                <w:rFonts w:ascii="Franklin Gothic Book" w:hAnsi="Franklin Gothic Book"/>
                <w:color w:val="0B2432"/>
                <w:sz w:val="22"/>
                <w:szCs w:val="22"/>
                <w:lang w:val="en-US"/>
              </w:rPr>
              <w:t>[</w:t>
            </w:r>
            <w:r>
              <w:rPr>
                <w:rFonts w:ascii="Franklin Gothic Book" w:hAnsi="Franklin Gothic Book"/>
                <w:color w:val="0B2432"/>
                <w:sz w:val="22"/>
                <w:szCs w:val="22"/>
                <w:lang w:val="en-US"/>
              </w:rPr>
              <w:t>Indsæt brødtekst her]</w:t>
            </w:r>
          </w:p>
        </w:tc>
      </w:tr>
      <w:tr w:rsidR="00236416" w:rsidRPr="00A4279B" w14:paraId="15E9F270" w14:textId="77777777" w:rsidTr="00236416">
        <w:tc>
          <w:tcPr>
            <w:tcW w:w="7644" w:type="dxa"/>
          </w:tcPr>
          <w:p w14:paraId="18CFDD56" w14:textId="77777777" w:rsidR="006F0CD3" w:rsidRPr="006F0CD3" w:rsidRDefault="006F0CD3" w:rsidP="006F0CD3">
            <w:pPr>
              <w:spacing w:after="120"/>
              <w:rPr>
                <w:rFonts w:ascii="Franklin Gothic Book" w:hAnsi="Franklin Gothic Book"/>
                <w:b/>
                <w:sz w:val="20"/>
                <w:szCs w:val="20"/>
                <w:lang w:val="en-US"/>
              </w:rPr>
            </w:pPr>
            <w:r w:rsidRPr="006F0CD3">
              <w:rPr>
                <w:rFonts w:ascii="Franklin Gothic Book" w:hAnsi="Franklin Gothic Book"/>
                <w:b/>
                <w:sz w:val="20"/>
                <w:szCs w:val="20"/>
                <w:lang w:val="en-US"/>
              </w:rPr>
              <w:t>+ [</w:t>
            </w:r>
            <w:r>
              <w:rPr>
                <w:rFonts w:ascii="Franklin Gothic Book" w:hAnsi="Franklin Gothic Book"/>
                <w:b/>
                <w:sz w:val="20"/>
                <w:szCs w:val="20"/>
                <w:lang w:val="en-US"/>
              </w:rPr>
              <w:t>Appeals]</w:t>
            </w:r>
          </w:p>
          <w:p w14:paraId="796AEBEE" w14:textId="77777777" w:rsidR="00E83437" w:rsidRPr="00E83437" w:rsidRDefault="006F0CD3" w:rsidP="006F0CD3">
            <w:pPr>
              <w:spacing w:after="120"/>
              <w:rPr>
                <w:rFonts w:ascii="Franklin Gothic Book" w:hAnsi="Franklin Gothic Book"/>
                <w:b/>
                <w:sz w:val="20"/>
                <w:szCs w:val="20"/>
              </w:rPr>
            </w:pPr>
            <w:r w:rsidRPr="006F0CD3">
              <w:rPr>
                <w:rFonts w:ascii="Franklin Gothic Book" w:hAnsi="Franklin Gothic Book"/>
                <w:color w:val="0B2432"/>
                <w:sz w:val="22"/>
                <w:szCs w:val="22"/>
                <w:lang w:val="en-US"/>
              </w:rPr>
              <w:t>[</w:t>
            </w:r>
            <w:r>
              <w:rPr>
                <w:rFonts w:ascii="Franklin Gothic Book" w:hAnsi="Franklin Gothic Book"/>
                <w:color w:val="0B2432"/>
                <w:sz w:val="22"/>
                <w:szCs w:val="22"/>
                <w:lang w:val="en-US"/>
              </w:rPr>
              <w:t>Indsæt brødtekst her]</w:t>
            </w:r>
          </w:p>
        </w:tc>
      </w:tr>
      <w:tr w:rsidR="00236416" w:rsidRPr="00A4279B" w14:paraId="7A4786F3" w14:textId="77777777" w:rsidTr="00236416">
        <w:tc>
          <w:tcPr>
            <w:tcW w:w="7644" w:type="dxa"/>
          </w:tcPr>
          <w:p w14:paraId="4B067898" w14:textId="77777777" w:rsidR="006F0CD3" w:rsidRPr="006F0CD3" w:rsidRDefault="006F0CD3" w:rsidP="006F0CD3">
            <w:pPr>
              <w:spacing w:after="120"/>
              <w:rPr>
                <w:rFonts w:ascii="Franklin Gothic Book" w:hAnsi="Franklin Gothic Book"/>
                <w:b/>
                <w:sz w:val="20"/>
                <w:szCs w:val="20"/>
                <w:lang w:val="en-US"/>
              </w:rPr>
            </w:pPr>
            <w:r w:rsidRPr="006F0CD3">
              <w:rPr>
                <w:rFonts w:ascii="Franklin Gothic Book" w:hAnsi="Franklin Gothic Book"/>
                <w:b/>
                <w:sz w:val="20"/>
                <w:szCs w:val="20"/>
                <w:lang w:val="en-US"/>
              </w:rPr>
              <w:t>+ [</w:t>
            </w:r>
            <w:r>
              <w:rPr>
                <w:rFonts w:ascii="Franklin Gothic Book" w:hAnsi="Franklin Gothic Book"/>
                <w:b/>
                <w:sz w:val="20"/>
                <w:szCs w:val="20"/>
                <w:lang w:val="en-US"/>
              </w:rPr>
              <w:t>Legislation]</w:t>
            </w:r>
          </w:p>
          <w:p w14:paraId="524D4B1D" w14:textId="77777777" w:rsidR="00E83437" w:rsidRPr="00E83437" w:rsidRDefault="006F0CD3" w:rsidP="006F0CD3">
            <w:pPr>
              <w:spacing w:after="120"/>
              <w:rPr>
                <w:rFonts w:ascii="Franklin Gothic Book" w:hAnsi="Franklin Gothic Book"/>
                <w:b/>
                <w:sz w:val="20"/>
                <w:szCs w:val="20"/>
              </w:rPr>
            </w:pPr>
            <w:r w:rsidRPr="006F0CD3">
              <w:rPr>
                <w:rFonts w:ascii="Franklin Gothic Book" w:hAnsi="Franklin Gothic Book"/>
                <w:color w:val="0B2432"/>
                <w:sz w:val="22"/>
                <w:szCs w:val="22"/>
                <w:lang w:val="en-US"/>
              </w:rPr>
              <w:t>[</w:t>
            </w:r>
            <w:r>
              <w:rPr>
                <w:rFonts w:ascii="Franklin Gothic Book" w:hAnsi="Franklin Gothic Book"/>
                <w:color w:val="0B2432"/>
                <w:sz w:val="22"/>
                <w:szCs w:val="22"/>
                <w:lang w:val="en-US"/>
              </w:rPr>
              <w:t>Indsæt brødtekst her]</w:t>
            </w:r>
          </w:p>
        </w:tc>
      </w:tr>
      <w:tr w:rsidR="006F0CD3" w:rsidRPr="00A4279B" w14:paraId="32256C9D" w14:textId="77777777" w:rsidTr="00236416">
        <w:tc>
          <w:tcPr>
            <w:tcW w:w="7644" w:type="dxa"/>
          </w:tcPr>
          <w:p w14:paraId="25111C4E" w14:textId="77777777" w:rsidR="006F0CD3" w:rsidRPr="006F0CD3" w:rsidRDefault="006F0CD3" w:rsidP="006F0CD3">
            <w:pPr>
              <w:spacing w:after="120"/>
              <w:rPr>
                <w:rFonts w:ascii="Franklin Gothic Book" w:hAnsi="Franklin Gothic Book"/>
                <w:b/>
                <w:sz w:val="20"/>
                <w:szCs w:val="20"/>
                <w:lang w:val="en-US"/>
              </w:rPr>
            </w:pPr>
            <w:r w:rsidRPr="006F0CD3">
              <w:rPr>
                <w:rFonts w:ascii="Franklin Gothic Book" w:hAnsi="Franklin Gothic Book"/>
                <w:b/>
                <w:sz w:val="20"/>
                <w:szCs w:val="20"/>
                <w:lang w:val="en-US"/>
              </w:rPr>
              <w:t>+ [</w:t>
            </w:r>
            <w:r>
              <w:rPr>
                <w:rFonts w:ascii="Franklin Gothic Book" w:hAnsi="Franklin Gothic Book"/>
                <w:b/>
                <w:sz w:val="20"/>
                <w:szCs w:val="20"/>
                <w:lang w:val="en-US"/>
              </w:rPr>
              <w:t>Please see also]</w:t>
            </w:r>
          </w:p>
          <w:p w14:paraId="1C7791EA" w14:textId="77777777" w:rsidR="006F0CD3" w:rsidRPr="00E83437" w:rsidRDefault="006F0CD3" w:rsidP="006F0CD3">
            <w:pPr>
              <w:spacing w:after="120"/>
              <w:rPr>
                <w:rFonts w:ascii="Franklin Gothic Book" w:hAnsi="Franklin Gothic Book"/>
                <w:b/>
                <w:sz w:val="20"/>
                <w:szCs w:val="20"/>
              </w:rPr>
            </w:pPr>
            <w:r w:rsidRPr="006F0CD3">
              <w:rPr>
                <w:rFonts w:ascii="Franklin Gothic Book" w:hAnsi="Franklin Gothic Book"/>
                <w:color w:val="0B2432"/>
                <w:sz w:val="22"/>
                <w:szCs w:val="22"/>
                <w:lang w:val="en-US"/>
              </w:rPr>
              <w:t>[</w:t>
            </w:r>
            <w:r>
              <w:rPr>
                <w:rFonts w:ascii="Franklin Gothic Book" w:hAnsi="Franklin Gothic Book"/>
                <w:color w:val="0B2432"/>
                <w:sz w:val="22"/>
                <w:szCs w:val="22"/>
                <w:lang w:val="en-US"/>
              </w:rPr>
              <w:t>Indsæt brødtekst her]</w:t>
            </w:r>
          </w:p>
        </w:tc>
      </w:tr>
    </w:tbl>
    <w:p w14:paraId="60C49C20" w14:textId="77777777" w:rsidR="00236416" w:rsidRPr="00A4279B" w:rsidRDefault="00236416" w:rsidP="000C2606">
      <w:pPr>
        <w:spacing w:after="120"/>
        <w:rPr>
          <w:rFonts w:ascii="Franklin Gothic Book" w:hAnsi="Franklin Gothic Book"/>
          <w:sz w:val="20"/>
          <w:szCs w:val="20"/>
        </w:rPr>
      </w:pPr>
    </w:p>
    <w:p w14:paraId="71A65056" w14:textId="77777777" w:rsidR="00A9105A" w:rsidRPr="00805393" w:rsidRDefault="00A9105A" w:rsidP="003C1FC2">
      <w:pPr>
        <w:pStyle w:val="Overskrift1"/>
        <w:rPr>
          <w:i/>
        </w:rPr>
      </w:pPr>
      <w:r w:rsidRPr="00805393">
        <w:t>Opbygningen af en mikroartikel</w:t>
      </w:r>
    </w:p>
    <w:p w14:paraId="1464F5D8" w14:textId="77777777" w:rsidR="00B530A1" w:rsidRPr="00A4279B" w:rsidRDefault="00805393" w:rsidP="00B530A1">
      <w:pPr>
        <w:rPr>
          <w:rFonts w:ascii="Franklin Gothic Book" w:hAnsi="Franklin Gothic Book"/>
          <w:sz w:val="20"/>
          <w:szCs w:val="20"/>
        </w:rPr>
      </w:pPr>
      <w:r>
        <w:rPr>
          <w:rFonts w:ascii="Franklin Gothic Book" w:hAnsi="Franklin Gothic Book"/>
          <w:sz w:val="20"/>
          <w:szCs w:val="20"/>
        </w:rPr>
        <w:t>E</w:t>
      </w:r>
      <w:r w:rsidR="00B530A1" w:rsidRPr="00A4279B">
        <w:rPr>
          <w:rFonts w:ascii="Franklin Gothic Book" w:hAnsi="Franklin Gothic Book"/>
          <w:sz w:val="20"/>
          <w:szCs w:val="20"/>
        </w:rPr>
        <w:t>n mikroartikel</w:t>
      </w:r>
      <w:r>
        <w:rPr>
          <w:rFonts w:ascii="Franklin Gothic Book" w:hAnsi="Franklin Gothic Book"/>
          <w:sz w:val="20"/>
          <w:szCs w:val="20"/>
        </w:rPr>
        <w:t xml:space="preserve"> er </w:t>
      </w:r>
      <w:r w:rsidR="00B530A1" w:rsidRPr="00A4279B">
        <w:rPr>
          <w:rFonts w:ascii="Franklin Gothic Book" w:hAnsi="Franklin Gothic Book"/>
          <w:sz w:val="20"/>
          <w:szCs w:val="20"/>
        </w:rPr>
        <w:t xml:space="preserve">et afsnit med en overskrift. </w:t>
      </w:r>
      <w:r>
        <w:rPr>
          <w:rFonts w:ascii="Franklin Gothic Book" w:hAnsi="Franklin Gothic Book"/>
          <w:sz w:val="20"/>
          <w:szCs w:val="20"/>
        </w:rPr>
        <w:t>Mikroartik</w:t>
      </w:r>
      <w:r w:rsidR="00B530A1" w:rsidRPr="00A4279B">
        <w:rPr>
          <w:rFonts w:ascii="Franklin Gothic Book" w:hAnsi="Franklin Gothic Book"/>
          <w:sz w:val="20"/>
          <w:szCs w:val="20"/>
        </w:rPr>
        <w:t>l</w:t>
      </w:r>
      <w:r>
        <w:rPr>
          <w:rFonts w:ascii="Franklin Gothic Book" w:hAnsi="Franklin Gothic Book"/>
          <w:sz w:val="20"/>
          <w:szCs w:val="20"/>
        </w:rPr>
        <w:t>en</w:t>
      </w:r>
      <w:r w:rsidR="00B530A1" w:rsidRPr="00A4279B">
        <w:rPr>
          <w:rFonts w:ascii="Franklin Gothic Book" w:hAnsi="Franklin Gothic Book"/>
          <w:sz w:val="20"/>
          <w:szCs w:val="20"/>
        </w:rPr>
        <w:t xml:space="preserve"> kan foldes ind og ud af brugeren, og den kan stå alene. Det betyder, at en mikroartikel ikke skal bygge videre på indhold fra den foregående mikroartikel. </w:t>
      </w:r>
    </w:p>
    <w:p w14:paraId="00382A07" w14:textId="77777777" w:rsidR="00805393" w:rsidRDefault="00805393" w:rsidP="00805393">
      <w:pPr>
        <w:rPr>
          <w:rFonts w:ascii="Franklin Gothic Book" w:hAnsi="Franklin Gothic Book"/>
          <w:sz w:val="20"/>
          <w:szCs w:val="20"/>
        </w:rPr>
      </w:pPr>
      <w:r w:rsidRPr="00805393">
        <w:rPr>
          <w:rFonts w:ascii="Franklin Gothic Book" w:hAnsi="Franklin Gothic Book"/>
          <w:sz w:val="20"/>
          <w:szCs w:val="20"/>
        </w:rPr>
        <w:t>Mikroartiklernes overskrifter</w:t>
      </w:r>
      <w:r w:rsidR="00794A12">
        <w:rPr>
          <w:rFonts w:ascii="Franklin Gothic Book" w:hAnsi="Franklin Gothic Book"/>
          <w:sz w:val="20"/>
          <w:szCs w:val="20"/>
        </w:rPr>
        <w:t xml:space="preserve"> skal maksimalt være på 67 tegn inkl. mellemrum og</w:t>
      </w:r>
      <w:r w:rsidRPr="00805393">
        <w:rPr>
          <w:rFonts w:ascii="Franklin Gothic Book" w:hAnsi="Franklin Gothic Book"/>
          <w:sz w:val="20"/>
          <w:szCs w:val="20"/>
        </w:rPr>
        <w:t xml:space="preserve"> kan </w:t>
      </w:r>
      <w:r>
        <w:rPr>
          <w:rFonts w:ascii="Franklin Gothic Book" w:hAnsi="Franklin Gothic Book"/>
          <w:sz w:val="20"/>
          <w:szCs w:val="20"/>
        </w:rPr>
        <w:t>formuleres på forskellige måder. De kan være:</w:t>
      </w:r>
    </w:p>
    <w:p w14:paraId="05B0F7C2" w14:textId="77777777" w:rsidR="00805393" w:rsidRPr="00805393" w:rsidRDefault="00805393" w:rsidP="00805393">
      <w:pPr>
        <w:pStyle w:val="Listeafsnit"/>
        <w:numPr>
          <w:ilvl w:val="0"/>
          <w:numId w:val="29"/>
        </w:numPr>
        <w:rPr>
          <w:rFonts w:ascii="Franklin Gothic Book" w:hAnsi="Franklin Gothic Book"/>
          <w:sz w:val="20"/>
          <w:szCs w:val="20"/>
        </w:rPr>
      </w:pPr>
      <w:r w:rsidRPr="00805393">
        <w:rPr>
          <w:rFonts w:ascii="Franklin Gothic Book" w:hAnsi="Franklin Gothic Book"/>
          <w:sz w:val="20"/>
          <w:szCs w:val="20"/>
        </w:rPr>
        <w:t>Konkluderende (fortælle</w:t>
      </w:r>
      <w:r w:rsidR="00794A12">
        <w:rPr>
          <w:rFonts w:ascii="Franklin Gothic Book" w:hAnsi="Franklin Gothic Book"/>
          <w:sz w:val="20"/>
          <w:szCs w:val="20"/>
        </w:rPr>
        <w:t xml:space="preserve"> svaret/</w:t>
      </w:r>
      <w:r>
        <w:rPr>
          <w:rFonts w:ascii="Franklin Gothic Book" w:hAnsi="Franklin Gothic Book"/>
          <w:sz w:val="20"/>
          <w:szCs w:val="20"/>
        </w:rPr>
        <w:t>hoved</w:t>
      </w:r>
      <w:r w:rsidRPr="00805393">
        <w:rPr>
          <w:rFonts w:ascii="Franklin Gothic Book" w:hAnsi="Franklin Gothic Book"/>
          <w:sz w:val="20"/>
          <w:szCs w:val="20"/>
        </w:rPr>
        <w:t>pointen i mikroartikel), fx</w:t>
      </w:r>
      <w:r>
        <w:rPr>
          <w:rFonts w:ascii="Franklin Gothic Book" w:hAnsi="Franklin Gothic Book"/>
          <w:sz w:val="20"/>
          <w:szCs w:val="20"/>
        </w:rPr>
        <w:t xml:space="preserve"> ”</w:t>
      </w:r>
      <w:r w:rsidR="00794A12">
        <w:rPr>
          <w:rFonts w:ascii="Franklin Gothic Book" w:hAnsi="Franklin Gothic Book"/>
          <w:sz w:val="20"/>
          <w:szCs w:val="20"/>
        </w:rPr>
        <w:t xml:space="preserve">Private school: </w:t>
      </w:r>
      <w:r>
        <w:rPr>
          <w:rFonts w:ascii="Franklin Gothic Book" w:hAnsi="Franklin Gothic Book"/>
          <w:sz w:val="20"/>
          <w:szCs w:val="20"/>
        </w:rPr>
        <w:t>You need</w:t>
      </w:r>
      <w:r w:rsidR="00794A12">
        <w:rPr>
          <w:rFonts w:ascii="Franklin Gothic Book" w:hAnsi="Franklin Gothic Book"/>
          <w:sz w:val="20"/>
          <w:szCs w:val="20"/>
        </w:rPr>
        <w:t xml:space="preserve"> to sign up your child”).</w:t>
      </w:r>
    </w:p>
    <w:p w14:paraId="711D7D34" w14:textId="77777777" w:rsidR="00805393" w:rsidRPr="00805393" w:rsidRDefault="00805393" w:rsidP="00805393">
      <w:pPr>
        <w:pStyle w:val="Listeafsnit"/>
        <w:numPr>
          <w:ilvl w:val="0"/>
          <w:numId w:val="29"/>
        </w:numPr>
        <w:rPr>
          <w:rFonts w:ascii="Franklin Gothic Book" w:hAnsi="Franklin Gothic Book"/>
          <w:sz w:val="20"/>
          <w:szCs w:val="20"/>
        </w:rPr>
      </w:pPr>
      <w:r w:rsidRPr="00805393">
        <w:rPr>
          <w:rFonts w:ascii="Franklin Gothic Book" w:hAnsi="Franklin Gothic Book"/>
          <w:sz w:val="20"/>
          <w:szCs w:val="20"/>
        </w:rPr>
        <w:t>Henvende sig til en specifik målgruppe</w:t>
      </w:r>
      <w:r w:rsidR="00794A12">
        <w:rPr>
          <w:rFonts w:ascii="Franklin Gothic Book" w:hAnsi="Franklin Gothic Book"/>
          <w:sz w:val="20"/>
          <w:szCs w:val="20"/>
        </w:rPr>
        <w:t>, fx ”If you are self-employed”.</w:t>
      </w:r>
    </w:p>
    <w:p w14:paraId="13593727" w14:textId="77777777" w:rsidR="00805393" w:rsidRPr="00805393" w:rsidRDefault="00805393" w:rsidP="00805393">
      <w:pPr>
        <w:pStyle w:val="Listeafsnit"/>
        <w:numPr>
          <w:ilvl w:val="0"/>
          <w:numId w:val="29"/>
        </w:numPr>
        <w:rPr>
          <w:rFonts w:ascii="Franklin Gothic Book" w:hAnsi="Franklin Gothic Book"/>
          <w:sz w:val="20"/>
          <w:szCs w:val="20"/>
        </w:rPr>
      </w:pPr>
      <w:r w:rsidRPr="00805393">
        <w:rPr>
          <w:rFonts w:ascii="Franklin Gothic Book" w:hAnsi="Franklin Gothic Book"/>
          <w:sz w:val="20"/>
          <w:szCs w:val="20"/>
        </w:rPr>
        <w:t>Handlingsanvisende</w:t>
      </w:r>
      <w:r>
        <w:rPr>
          <w:rFonts w:ascii="Franklin Gothic Book" w:hAnsi="Franklin Gothic Book"/>
          <w:sz w:val="20"/>
          <w:szCs w:val="20"/>
        </w:rPr>
        <w:t>, fx ”Apply for MitID”</w:t>
      </w:r>
      <w:r w:rsidR="00794A12">
        <w:rPr>
          <w:rFonts w:ascii="Franklin Gothic Book" w:hAnsi="Franklin Gothic Book"/>
          <w:sz w:val="20"/>
          <w:szCs w:val="20"/>
        </w:rPr>
        <w:t>.</w:t>
      </w:r>
    </w:p>
    <w:p w14:paraId="60A59F38" w14:textId="77777777" w:rsidR="00794A12" w:rsidRDefault="00805393" w:rsidP="00794A12">
      <w:pPr>
        <w:pStyle w:val="Listeafsnit"/>
        <w:numPr>
          <w:ilvl w:val="0"/>
          <w:numId w:val="29"/>
        </w:numPr>
        <w:rPr>
          <w:rFonts w:ascii="Franklin Gothic Book" w:hAnsi="Franklin Gothic Book"/>
          <w:sz w:val="20"/>
          <w:szCs w:val="20"/>
        </w:rPr>
      </w:pPr>
      <w:r w:rsidRPr="00805393">
        <w:rPr>
          <w:rFonts w:ascii="Franklin Gothic Book" w:hAnsi="Franklin Gothic Book"/>
          <w:sz w:val="20"/>
          <w:szCs w:val="20"/>
        </w:rPr>
        <w:t>Formuleres som et spørgsmå</w:t>
      </w:r>
      <w:r w:rsidRPr="00794A12">
        <w:rPr>
          <w:rFonts w:ascii="Franklin Gothic Book" w:hAnsi="Franklin Gothic Book"/>
          <w:sz w:val="20"/>
          <w:szCs w:val="20"/>
        </w:rPr>
        <w:t>l</w:t>
      </w:r>
      <w:r w:rsidR="00794A12">
        <w:rPr>
          <w:rFonts w:ascii="Franklin Gothic Book" w:hAnsi="Franklin Gothic Book"/>
          <w:sz w:val="20"/>
          <w:szCs w:val="20"/>
        </w:rPr>
        <w:t>: ”How do I access Digital Post?”.</w:t>
      </w:r>
    </w:p>
    <w:p w14:paraId="4CDA0F32" w14:textId="77777777" w:rsidR="00FC7272" w:rsidRPr="00794A12" w:rsidRDefault="00FC7272" w:rsidP="00794A12">
      <w:pPr>
        <w:rPr>
          <w:rFonts w:ascii="Franklin Gothic Book" w:hAnsi="Franklin Gothic Book"/>
          <w:sz w:val="20"/>
          <w:szCs w:val="20"/>
        </w:rPr>
      </w:pPr>
      <w:r w:rsidRPr="00794A12">
        <w:rPr>
          <w:rFonts w:ascii="Franklin Gothic Book" w:hAnsi="Franklin Gothic Book"/>
          <w:sz w:val="20"/>
          <w:szCs w:val="20"/>
        </w:rPr>
        <w:t>Vi har ingen begrænsning på, hvor lange mikroartiklerne må være. Men korte, overskuelige og klare tekster er klart at foretrække. Hvis mikroartiklen bliver meget mere end 11</w:t>
      </w:r>
      <w:r w:rsidR="00B530A1" w:rsidRPr="00794A12">
        <w:rPr>
          <w:rFonts w:ascii="Franklin Gothic Book" w:hAnsi="Franklin Gothic Book"/>
          <w:sz w:val="20"/>
          <w:szCs w:val="20"/>
        </w:rPr>
        <w:t>00</w:t>
      </w:r>
      <w:r w:rsidRPr="00794A12">
        <w:rPr>
          <w:rFonts w:ascii="Franklin Gothic Book" w:hAnsi="Franklin Gothic Book"/>
          <w:sz w:val="20"/>
          <w:szCs w:val="20"/>
        </w:rPr>
        <w:t xml:space="preserve">-1200 sprogtegn, anbefaler vi, at du ser </w:t>
      </w:r>
      <w:r w:rsidR="00794A12">
        <w:rPr>
          <w:rFonts w:ascii="Franklin Gothic Book" w:hAnsi="Franklin Gothic Book"/>
          <w:sz w:val="20"/>
          <w:szCs w:val="20"/>
        </w:rPr>
        <w:t>på, om teksten kan deles op i 2</w:t>
      </w:r>
      <w:r w:rsidRPr="00794A12">
        <w:rPr>
          <w:rFonts w:ascii="Franklin Gothic Book" w:hAnsi="Franklin Gothic Book"/>
          <w:sz w:val="20"/>
          <w:szCs w:val="20"/>
        </w:rPr>
        <w:t xml:space="preserve"> mikroartikler</w:t>
      </w:r>
      <w:r w:rsidR="00B530A1" w:rsidRPr="00794A12">
        <w:rPr>
          <w:rFonts w:ascii="Franklin Gothic Book" w:hAnsi="Franklin Gothic Book"/>
          <w:sz w:val="20"/>
          <w:szCs w:val="20"/>
        </w:rPr>
        <w:t xml:space="preserve"> eller med mellemoverskrifter</w:t>
      </w:r>
      <w:r w:rsidRPr="00794A12">
        <w:rPr>
          <w:rFonts w:ascii="Franklin Gothic Book" w:hAnsi="Franklin Gothic Book"/>
          <w:sz w:val="20"/>
          <w:szCs w:val="20"/>
        </w:rPr>
        <w:t xml:space="preserve">.  </w:t>
      </w:r>
    </w:p>
    <w:p w14:paraId="6485C18F" w14:textId="77777777" w:rsidR="00A9105A" w:rsidRPr="00794A12" w:rsidRDefault="006D6FC9" w:rsidP="003C1FC2">
      <w:pPr>
        <w:pStyle w:val="Overskrift1"/>
        <w:rPr>
          <w:i/>
        </w:rPr>
      </w:pPr>
      <w:r w:rsidRPr="00794A12">
        <w:t xml:space="preserve">Linkpolitik og -placering: </w:t>
      </w:r>
    </w:p>
    <w:p w14:paraId="7A5F8754" w14:textId="77777777" w:rsidR="00A4279B" w:rsidRDefault="006D6FC9" w:rsidP="00A4279B">
      <w:pPr>
        <w:pStyle w:val="Listeafsnit"/>
        <w:numPr>
          <w:ilvl w:val="0"/>
          <w:numId w:val="27"/>
        </w:numPr>
        <w:rPr>
          <w:rFonts w:ascii="Franklin Gothic Book" w:hAnsi="Franklin Gothic Book"/>
          <w:sz w:val="20"/>
          <w:szCs w:val="20"/>
        </w:rPr>
      </w:pPr>
      <w:r w:rsidRPr="00A4279B">
        <w:rPr>
          <w:rFonts w:ascii="Franklin Gothic Book" w:hAnsi="Franklin Gothic Book"/>
          <w:sz w:val="20"/>
          <w:szCs w:val="20"/>
        </w:rPr>
        <w:t xml:space="preserve">Links på borger.dk/lifeindenmark.dk kan både vise videre til andre oplysninger på lifeindenmark.dk, uddybe et emne ved at henvise til eksterne hjemmesider og være link til selvbetjening. </w:t>
      </w:r>
    </w:p>
    <w:p w14:paraId="3DD78F70" w14:textId="77777777" w:rsidR="00A4279B" w:rsidRDefault="00DB3CED" w:rsidP="00A4279B">
      <w:pPr>
        <w:pStyle w:val="Listeafsnit"/>
        <w:numPr>
          <w:ilvl w:val="0"/>
          <w:numId w:val="27"/>
        </w:numPr>
        <w:rPr>
          <w:rFonts w:ascii="Franklin Gothic Book" w:hAnsi="Franklin Gothic Book"/>
          <w:sz w:val="20"/>
          <w:szCs w:val="20"/>
        </w:rPr>
      </w:pPr>
      <w:r w:rsidRPr="00A4279B">
        <w:rPr>
          <w:rFonts w:ascii="Franklin Gothic Book" w:hAnsi="Franklin Gothic Book"/>
          <w:sz w:val="20"/>
          <w:szCs w:val="20"/>
        </w:rPr>
        <w:t>Man bør altid linke til selvbetjening</w:t>
      </w:r>
      <w:r w:rsidR="00A4279B" w:rsidRPr="00A4279B">
        <w:rPr>
          <w:rFonts w:ascii="Franklin Gothic Book" w:hAnsi="Franklin Gothic Book"/>
          <w:sz w:val="20"/>
          <w:szCs w:val="20"/>
        </w:rPr>
        <w:t xml:space="preserve">. </w:t>
      </w:r>
    </w:p>
    <w:p w14:paraId="11A68126" w14:textId="77777777" w:rsidR="00A4279B" w:rsidRDefault="00A9105A" w:rsidP="00A4279B">
      <w:pPr>
        <w:pStyle w:val="Listeafsnit"/>
        <w:numPr>
          <w:ilvl w:val="0"/>
          <w:numId w:val="27"/>
        </w:numPr>
        <w:rPr>
          <w:rFonts w:ascii="Franklin Gothic Book" w:hAnsi="Franklin Gothic Book"/>
          <w:sz w:val="20"/>
          <w:szCs w:val="20"/>
        </w:rPr>
      </w:pPr>
      <w:r w:rsidRPr="00A4279B">
        <w:rPr>
          <w:rFonts w:ascii="Franklin Gothic Book" w:hAnsi="Franklin Gothic Book"/>
          <w:sz w:val="20"/>
          <w:szCs w:val="20"/>
        </w:rPr>
        <w:t xml:space="preserve">Vi linker ikke midt inde i teksten på lifeindenmark.dk Alle links skal derfor placeres efter et afsnit eller i slutningen af mikroartiklen. </w:t>
      </w:r>
    </w:p>
    <w:p w14:paraId="3BB550E4" w14:textId="77777777" w:rsidR="006D6FC9" w:rsidRPr="00A4279B" w:rsidRDefault="00A9105A" w:rsidP="00A4279B">
      <w:pPr>
        <w:pStyle w:val="Listeafsnit"/>
        <w:numPr>
          <w:ilvl w:val="0"/>
          <w:numId w:val="27"/>
        </w:numPr>
        <w:rPr>
          <w:rFonts w:ascii="Franklin Gothic Book" w:hAnsi="Franklin Gothic Book"/>
          <w:sz w:val="20"/>
          <w:szCs w:val="20"/>
        </w:rPr>
      </w:pPr>
      <w:r w:rsidRPr="00A4279B">
        <w:rPr>
          <w:rFonts w:ascii="Franklin Gothic Book" w:hAnsi="Franklin Gothic Book"/>
          <w:sz w:val="20"/>
          <w:szCs w:val="20"/>
        </w:rPr>
        <w:t>Titlen på et link skal være forklarende for indholdet. Vi skriver aldrig www-adresser i et link, men kan i tilfælde, hvor adressen er selvforklarende, fx</w:t>
      </w:r>
      <w:r w:rsidR="00DB6C68" w:rsidRPr="00A4279B">
        <w:rPr>
          <w:rFonts w:ascii="Franklin Gothic Book" w:hAnsi="Franklin Gothic Book"/>
          <w:sz w:val="20"/>
          <w:szCs w:val="20"/>
        </w:rPr>
        <w:t xml:space="preserve"> </w:t>
      </w:r>
      <w:r w:rsidRPr="00A4279B">
        <w:rPr>
          <w:rFonts w:ascii="Franklin Gothic Book" w:hAnsi="Franklin Gothic Book"/>
          <w:sz w:val="20"/>
          <w:szCs w:val="20"/>
        </w:rPr>
        <w:t>skat.dk, henvi</w:t>
      </w:r>
      <w:r w:rsidR="00DB6C68" w:rsidRPr="00A4279B">
        <w:rPr>
          <w:rFonts w:ascii="Franklin Gothic Book" w:hAnsi="Franklin Gothic Book"/>
          <w:sz w:val="20"/>
          <w:szCs w:val="20"/>
        </w:rPr>
        <w:t xml:space="preserve">se til adressen uden www foran. </w:t>
      </w:r>
    </w:p>
    <w:p w14:paraId="35ED1C9C" w14:textId="366BF4DB" w:rsidR="002A5318" w:rsidRPr="00A4279B" w:rsidRDefault="00A4279B" w:rsidP="003C1FC2">
      <w:pPr>
        <w:pStyle w:val="Overskrift1"/>
      </w:pPr>
      <w:r w:rsidRPr="00794A12">
        <w:t>Skrivevejledning:</w:t>
      </w:r>
      <w:r>
        <w:br/>
      </w:r>
      <w:r w:rsidR="00DB6C68" w:rsidRPr="00A4279B">
        <w:rPr>
          <w:sz w:val="20"/>
        </w:rPr>
        <w:t xml:space="preserve">Navngivning af links, hvordan vi skriver på lifeindenmark.dk, opbygningen af siderne </w:t>
      </w:r>
      <w:r w:rsidR="002A5318" w:rsidRPr="00A4279B">
        <w:rPr>
          <w:sz w:val="20"/>
        </w:rPr>
        <w:t>skal</w:t>
      </w:r>
      <w:r w:rsidR="00236416" w:rsidRPr="00A4279B">
        <w:rPr>
          <w:sz w:val="20"/>
        </w:rPr>
        <w:t xml:space="preserve"> i det hele taget</w:t>
      </w:r>
      <w:r w:rsidRPr="00A4279B">
        <w:rPr>
          <w:sz w:val="20"/>
        </w:rPr>
        <w:t xml:space="preserve"> struktureres efter b</w:t>
      </w:r>
      <w:r w:rsidR="002A5318" w:rsidRPr="00A4279B">
        <w:rPr>
          <w:sz w:val="20"/>
        </w:rPr>
        <w:t>orger.dk’s skrivevejledning</w:t>
      </w:r>
      <w:r w:rsidR="00FC7272" w:rsidRPr="00A4279B">
        <w:rPr>
          <w:sz w:val="20"/>
        </w:rPr>
        <w:t xml:space="preserve">: </w:t>
      </w:r>
      <w:hyperlink r:id="rId9" w:tooltip="På digitaliser.dk: Skrivevejledning for borger.dk og lifeindenmark.dk" w:history="1">
        <w:r w:rsidRPr="00A4279B">
          <w:rPr>
            <w:rStyle w:val="Hyperlink"/>
            <w:rFonts w:ascii="Franklin Gothic Book" w:hAnsi="Franklin Gothic Book"/>
            <w:sz w:val="20"/>
          </w:rPr>
          <w:t>https://digitaliser.dk/borgerdk/vejledninger-borgerdk/skrivevejledning-for-borgerdk-og-lifeindenmarkdk</w:t>
        </w:r>
      </w:hyperlink>
      <w:r w:rsidRPr="00A4279B">
        <w:rPr>
          <w:sz w:val="20"/>
        </w:rPr>
        <w:t xml:space="preserve"> </w:t>
      </w:r>
    </w:p>
    <w:p w14:paraId="14828773" w14:textId="77777777" w:rsidR="004F4531" w:rsidRDefault="00A4279B" w:rsidP="003C1FC2">
      <w:pPr>
        <w:pStyle w:val="Overskrift1"/>
      </w:pPr>
      <w:r w:rsidRPr="00794A12">
        <w:t>Obligatoriske mikroartikler:</w:t>
      </w:r>
    </w:p>
    <w:p w14:paraId="20F8DE8C" w14:textId="139123EE" w:rsidR="00CA63A0" w:rsidRPr="00A4279B" w:rsidRDefault="004F4531" w:rsidP="0065735E">
      <w:pPr>
        <w:rPr>
          <w:rFonts w:ascii="Franklin Gothic Book" w:hAnsi="Franklin Gothic Book"/>
        </w:rPr>
      </w:pPr>
      <w:r w:rsidRPr="004F4531">
        <w:rPr>
          <w:rFonts w:ascii="Franklin Gothic Book" w:hAnsi="Franklin Gothic Book"/>
          <w:b/>
          <w:bCs/>
          <w:sz w:val="20"/>
          <w:szCs w:val="20"/>
        </w:rPr>
        <w:t>Hvis du vil klage</w:t>
      </w:r>
      <w:r>
        <w:rPr>
          <w:rFonts w:ascii="Franklin Gothic Book" w:hAnsi="Franklin Gothic Book"/>
          <w:b/>
          <w:bCs/>
          <w:sz w:val="20"/>
          <w:szCs w:val="20"/>
        </w:rPr>
        <w:t>/Appeals</w:t>
      </w:r>
      <w:r>
        <w:rPr>
          <w:rFonts w:ascii="Franklin Gothic Book" w:hAnsi="Franklin Gothic Book"/>
          <w:sz w:val="20"/>
          <w:szCs w:val="20"/>
        </w:rPr>
        <w:br/>
      </w:r>
      <w:r w:rsidR="0010607D" w:rsidRPr="00A4279B">
        <w:rPr>
          <w:rFonts w:ascii="Franklin Gothic Book" w:hAnsi="Franklin Gothic Book"/>
          <w:sz w:val="20"/>
          <w:szCs w:val="20"/>
        </w:rPr>
        <w:t>Her beskrives klagevejledningen for EU-borgere. Supplér med handlingsanvisende</w:t>
      </w:r>
      <w:r w:rsidR="0065735E" w:rsidRPr="00A4279B">
        <w:rPr>
          <w:rFonts w:ascii="Franklin Gothic Book" w:hAnsi="Franklin Gothic Book"/>
          <w:sz w:val="20"/>
          <w:szCs w:val="20"/>
        </w:rPr>
        <w:t xml:space="preserve"> dybt</w:t>
      </w:r>
      <w:r w:rsidR="0010607D" w:rsidRPr="00A4279B">
        <w:rPr>
          <w:rFonts w:ascii="Franklin Gothic Book" w:hAnsi="Franklin Gothic Book"/>
          <w:sz w:val="20"/>
          <w:szCs w:val="20"/>
        </w:rPr>
        <w:t xml:space="preserve"> link til den r</w:t>
      </w:r>
      <w:r w:rsidR="0065735E" w:rsidRPr="00A4279B">
        <w:rPr>
          <w:rFonts w:ascii="Franklin Gothic Book" w:hAnsi="Franklin Gothic Book"/>
          <w:sz w:val="20"/>
          <w:szCs w:val="20"/>
        </w:rPr>
        <w:t xml:space="preserve">elevante myndigheds hjemmeside – så vidt muligt til engelsksproget indhold. </w:t>
      </w:r>
    </w:p>
    <w:p w14:paraId="067E7070" w14:textId="1D5657F4" w:rsidR="002A5318" w:rsidRPr="00A4279B" w:rsidRDefault="002A5318" w:rsidP="00CA63A0">
      <w:pPr>
        <w:pStyle w:val="Overskrift2"/>
        <w:rPr>
          <w:rFonts w:ascii="Franklin Gothic Book" w:hAnsi="Franklin Gothic Book"/>
        </w:rPr>
      </w:pPr>
      <w:r w:rsidRPr="00A4279B">
        <w:rPr>
          <w:rFonts w:ascii="Franklin Gothic Book" w:hAnsi="Franklin Gothic Book"/>
        </w:rPr>
        <w:t>Lovgivning</w:t>
      </w:r>
      <w:r w:rsidR="004F4531">
        <w:rPr>
          <w:rFonts w:ascii="Franklin Gothic Book" w:hAnsi="Franklin Gothic Book"/>
        </w:rPr>
        <w:t>/Legislation</w:t>
      </w:r>
    </w:p>
    <w:p w14:paraId="3BAC286B" w14:textId="77777777" w:rsidR="00CA63A0" w:rsidRPr="00A4279B" w:rsidRDefault="0065735E" w:rsidP="0065735E">
      <w:pPr>
        <w:rPr>
          <w:rFonts w:ascii="Franklin Gothic Book" w:hAnsi="Franklin Gothic Book"/>
        </w:rPr>
      </w:pPr>
      <w:r w:rsidRPr="00A4279B">
        <w:rPr>
          <w:rFonts w:ascii="Franklin Gothic Book" w:hAnsi="Franklin Gothic Book"/>
          <w:sz w:val="20"/>
          <w:szCs w:val="20"/>
        </w:rPr>
        <w:t>Her indsættes links til relevant, gældende lovgivning på retsinformation.dk</w:t>
      </w:r>
      <w:r w:rsidR="00E93900" w:rsidRPr="00A4279B">
        <w:rPr>
          <w:rFonts w:ascii="Franklin Gothic Book" w:hAnsi="Franklin Gothic Book"/>
          <w:sz w:val="20"/>
          <w:szCs w:val="20"/>
        </w:rPr>
        <w:t xml:space="preserve"> (findes kun på dansk</w:t>
      </w:r>
      <w:r w:rsidR="00794A12">
        <w:rPr>
          <w:rFonts w:ascii="Franklin Gothic Book" w:hAnsi="Franklin Gothic Book"/>
          <w:sz w:val="20"/>
          <w:szCs w:val="20"/>
        </w:rPr>
        <w:t>, så der indsættes en parentes med teksten ”in Danish” efterfølgende</w:t>
      </w:r>
      <w:r w:rsidR="00E93900" w:rsidRPr="00A4279B">
        <w:rPr>
          <w:rFonts w:ascii="Franklin Gothic Book" w:hAnsi="Franklin Gothic Book"/>
          <w:sz w:val="20"/>
          <w:szCs w:val="20"/>
        </w:rPr>
        <w:t>)</w:t>
      </w:r>
      <w:r w:rsidRPr="00A4279B">
        <w:rPr>
          <w:rFonts w:ascii="Franklin Gothic Book" w:hAnsi="Franklin Gothic Book"/>
          <w:sz w:val="20"/>
          <w:szCs w:val="20"/>
        </w:rPr>
        <w:t>.</w:t>
      </w:r>
    </w:p>
    <w:p w14:paraId="56975F65" w14:textId="0758B44C" w:rsidR="002A5318" w:rsidRPr="004F4531" w:rsidRDefault="002A5318" w:rsidP="002A5318">
      <w:pPr>
        <w:pStyle w:val="Overskrift2"/>
        <w:rPr>
          <w:rFonts w:ascii="Franklin Gothic Book" w:hAnsi="Franklin Gothic Book"/>
          <w:lang w:val="en-US"/>
        </w:rPr>
      </w:pPr>
      <w:proofErr w:type="spellStart"/>
      <w:r w:rsidRPr="004F4531">
        <w:rPr>
          <w:rFonts w:ascii="Franklin Gothic Book" w:hAnsi="Franklin Gothic Book"/>
          <w:lang w:val="en-US"/>
        </w:rPr>
        <w:t>Læs</w:t>
      </w:r>
      <w:proofErr w:type="spellEnd"/>
      <w:r w:rsidRPr="004F4531">
        <w:rPr>
          <w:rFonts w:ascii="Franklin Gothic Book" w:hAnsi="Franklin Gothic Book"/>
          <w:lang w:val="en-US"/>
        </w:rPr>
        <w:t xml:space="preserve"> </w:t>
      </w:r>
      <w:proofErr w:type="spellStart"/>
      <w:r w:rsidRPr="004F4531">
        <w:rPr>
          <w:rFonts w:ascii="Franklin Gothic Book" w:hAnsi="Franklin Gothic Book"/>
          <w:lang w:val="en-US"/>
        </w:rPr>
        <w:t>også</w:t>
      </w:r>
      <w:proofErr w:type="spellEnd"/>
      <w:r w:rsidRPr="004F4531">
        <w:rPr>
          <w:rFonts w:ascii="Franklin Gothic Book" w:hAnsi="Franklin Gothic Book"/>
          <w:lang w:val="en-US"/>
        </w:rPr>
        <w:t xml:space="preserve"> </w:t>
      </w:r>
      <w:r w:rsidR="004F4531" w:rsidRPr="004F4531">
        <w:rPr>
          <w:rFonts w:ascii="Franklin Gothic Book" w:hAnsi="Franklin Gothic Book"/>
          <w:lang w:val="en-US"/>
        </w:rPr>
        <w:t>/Please see a</w:t>
      </w:r>
      <w:r w:rsidR="004F4531">
        <w:rPr>
          <w:rFonts w:ascii="Franklin Gothic Book" w:hAnsi="Franklin Gothic Book"/>
          <w:lang w:val="en-US"/>
        </w:rPr>
        <w:t>lso</w:t>
      </w:r>
    </w:p>
    <w:p w14:paraId="08338D52" w14:textId="77777777" w:rsidR="00262382" w:rsidRPr="00077266" w:rsidRDefault="0065735E" w:rsidP="00125E0D">
      <w:pPr>
        <w:rPr>
          <w:rFonts w:ascii="Franklin Gothic Book" w:hAnsi="Franklin Gothic Book"/>
          <w:sz w:val="20"/>
          <w:szCs w:val="20"/>
          <w:lang w:val="en-US"/>
        </w:rPr>
      </w:pPr>
      <w:r w:rsidRPr="00A4279B">
        <w:rPr>
          <w:rFonts w:ascii="Franklin Gothic Book" w:hAnsi="Franklin Gothic Book"/>
          <w:sz w:val="20"/>
          <w:szCs w:val="20"/>
        </w:rPr>
        <w:t xml:space="preserve">Her indsættes links til engelsksproget indhold på relevante myndigheders hjemmesider. </w:t>
      </w:r>
      <w:r w:rsidR="009C43A3" w:rsidRPr="00794A12">
        <w:rPr>
          <w:rFonts w:ascii="Franklin Gothic Book" w:hAnsi="Franklin Gothic Book"/>
          <w:sz w:val="20"/>
          <w:lang w:val="en-US"/>
        </w:rPr>
        <w:t>Eksempe</w:t>
      </w:r>
      <w:r w:rsidR="00794A12">
        <w:rPr>
          <w:rFonts w:ascii="Franklin Gothic Book" w:hAnsi="Franklin Gothic Book"/>
          <w:sz w:val="20"/>
          <w:lang w:val="en-US"/>
        </w:rPr>
        <w:t>l: Travelling with Pet Animals –</w:t>
      </w:r>
      <w:r w:rsidR="009C43A3" w:rsidRPr="00794A12">
        <w:rPr>
          <w:rFonts w:ascii="Franklin Gothic Book" w:hAnsi="Franklin Gothic Book"/>
          <w:sz w:val="20"/>
          <w:lang w:val="en-US"/>
        </w:rPr>
        <w:t xml:space="preserve"> Danish Vete</w:t>
      </w:r>
      <w:r w:rsidR="00794A12">
        <w:rPr>
          <w:rFonts w:ascii="Franklin Gothic Book" w:hAnsi="Franklin Gothic Book"/>
          <w:sz w:val="20"/>
          <w:lang w:val="en-US"/>
        </w:rPr>
        <w:t>rinary and Food Administration</w:t>
      </w:r>
    </w:p>
    <w:p w14:paraId="3CC13E48" w14:textId="5829AEFA" w:rsidR="00A4279B" w:rsidRPr="00077266" w:rsidRDefault="00A4279B" w:rsidP="003C1FC2">
      <w:pPr>
        <w:pStyle w:val="Overskrift1"/>
        <w:rPr>
          <w:lang w:val="en-US"/>
        </w:rPr>
      </w:pPr>
      <w:r w:rsidRPr="00077266">
        <w:rPr>
          <w:lang w:val="en-US"/>
        </w:rPr>
        <w:t>Afsender</w:t>
      </w:r>
    </w:p>
    <w:p w14:paraId="5C7F3289" w14:textId="77777777" w:rsidR="00A4279B" w:rsidRPr="00A4279B" w:rsidRDefault="00A4279B" w:rsidP="00A4279B">
      <w:pPr>
        <w:pStyle w:val="Overskrift2"/>
        <w:rPr>
          <w:rFonts w:ascii="Franklin Gothic Book" w:hAnsi="Franklin Gothic Book"/>
        </w:rPr>
      </w:pPr>
      <w:r w:rsidRPr="00A4279B">
        <w:rPr>
          <w:rFonts w:ascii="Franklin Gothic Book" w:hAnsi="Franklin Gothic Book"/>
        </w:rPr>
        <w:t>Ansvarlig myndighed (Written by …)</w:t>
      </w:r>
    </w:p>
    <w:p w14:paraId="16C29E91" w14:textId="77777777" w:rsidR="00A4279B" w:rsidRPr="00794A12" w:rsidRDefault="00A4279B" w:rsidP="00A4279B">
      <w:pPr>
        <w:rPr>
          <w:rFonts w:ascii="Franklin Gothic Book" w:hAnsi="Franklin Gothic Book"/>
          <w:sz w:val="20"/>
          <w:szCs w:val="20"/>
        </w:rPr>
      </w:pPr>
      <w:r w:rsidRPr="00A4279B">
        <w:rPr>
          <w:rFonts w:ascii="Franklin Gothic Book" w:hAnsi="Franklin Gothic Book"/>
          <w:sz w:val="20"/>
          <w:szCs w:val="20"/>
        </w:rPr>
        <w:t xml:space="preserve">Her indsættes, hvem der er den eller de ansvarlige myndigheder for indholdet – myndighedens navn skal stå på engelsk. </w:t>
      </w:r>
      <w:r w:rsidR="00794A12">
        <w:rPr>
          <w:rFonts w:ascii="Franklin Gothic Book" w:hAnsi="Franklin Gothic Book"/>
          <w:sz w:val="20"/>
          <w:szCs w:val="20"/>
        </w:rPr>
        <w:br/>
      </w:r>
      <w:r w:rsidRPr="00794A12">
        <w:rPr>
          <w:rFonts w:ascii="Franklin Gothic Book" w:hAnsi="Franklin Gothic Book"/>
          <w:sz w:val="20"/>
          <w:lang w:val="en-US"/>
        </w:rPr>
        <w:t>Eksempel: Written by The Ministry Ecclesiastical Affairs</w:t>
      </w:r>
    </w:p>
    <w:p w14:paraId="4349F0A0" w14:textId="77777777" w:rsidR="00A4279B" w:rsidRPr="00A4279B" w:rsidRDefault="00A4279B" w:rsidP="00125E0D">
      <w:pPr>
        <w:rPr>
          <w:rFonts w:ascii="Franklin Gothic Book" w:hAnsi="Franklin Gothic Book"/>
          <w:lang w:val="en-US"/>
        </w:rPr>
      </w:pPr>
    </w:p>
    <w:p w14:paraId="06A0FCB3" w14:textId="77777777" w:rsidR="00262382" w:rsidRPr="00A4279B" w:rsidRDefault="00262382">
      <w:pPr>
        <w:rPr>
          <w:rFonts w:ascii="Franklin Gothic Book" w:hAnsi="Franklin Gothic Book"/>
          <w:lang w:val="en-US"/>
        </w:rPr>
      </w:pPr>
      <w:r w:rsidRPr="00A4279B">
        <w:rPr>
          <w:rFonts w:ascii="Franklin Gothic Book" w:hAnsi="Franklin Gothic Book"/>
          <w:lang w:val="en-US"/>
        </w:rPr>
        <w:br w:type="page"/>
      </w:r>
    </w:p>
    <w:tbl>
      <w:tblPr>
        <w:tblStyle w:val="Tabel-Gitter"/>
        <w:tblW w:w="7640" w:type="dxa"/>
        <w:tblLayout w:type="fixed"/>
        <w:tblLook w:val="01E0" w:firstRow="1" w:lastRow="1" w:firstColumn="1" w:lastColumn="1" w:noHBand="0" w:noVBand="0"/>
        <w:tblDescription w:val="Skabelon til handlingsside"/>
      </w:tblPr>
      <w:tblGrid>
        <w:gridCol w:w="7640"/>
      </w:tblGrid>
      <w:tr w:rsidR="003524D0" w:rsidRPr="00A4279B" w14:paraId="3978AAC0" w14:textId="77777777" w:rsidTr="00DA2D93">
        <w:trPr>
          <w:trHeight w:hRule="exact" w:val="1135"/>
        </w:trPr>
        <w:tc>
          <w:tcPr>
            <w:tcW w:w="7640" w:type="dxa"/>
            <w:tcBorders>
              <w:top w:val="nil"/>
              <w:left w:val="nil"/>
              <w:bottom w:val="nil"/>
              <w:right w:val="nil"/>
            </w:tcBorders>
          </w:tcPr>
          <w:p w14:paraId="690B18F2" w14:textId="23F0B353" w:rsidR="003524D0" w:rsidRPr="00A4279B" w:rsidRDefault="003524D0" w:rsidP="0092695F">
            <w:pPr>
              <w:pStyle w:val="Template-Dokumentnavn"/>
              <w:rPr>
                <w:rFonts w:ascii="Franklin Gothic Book" w:hAnsi="Franklin Gothic Book"/>
              </w:rPr>
            </w:pPr>
            <w:r w:rsidRPr="00A4279B">
              <w:rPr>
                <w:rFonts w:ascii="Franklin Gothic Book" w:hAnsi="Franklin Gothic Book"/>
              </w:rPr>
              <w:t xml:space="preserve">Skabelon til handlingsside </w:t>
            </w:r>
          </w:p>
        </w:tc>
      </w:tr>
      <w:tr w:rsidR="003524D0" w:rsidRPr="00A4279B" w14:paraId="15F8C25F" w14:textId="77777777" w:rsidTr="00DA2D93">
        <w:trPr>
          <w:trHeight w:val="340"/>
        </w:trPr>
        <w:tc>
          <w:tcPr>
            <w:tcW w:w="7640" w:type="dxa"/>
            <w:tcBorders>
              <w:top w:val="nil"/>
              <w:left w:val="nil"/>
              <w:bottom w:val="single" w:sz="4" w:space="0" w:color="auto"/>
              <w:right w:val="nil"/>
            </w:tcBorders>
          </w:tcPr>
          <w:p w14:paraId="653B4C75" w14:textId="77777777" w:rsidR="003524D0" w:rsidRPr="003C1FC2" w:rsidRDefault="003524D0" w:rsidP="003C1FC2">
            <w:pPr>
              <w:pStyle w:val="Overskrift1"/>
            </w:pPr>
            <w:r w:rsidRPr="003C1FC2">
              <w:t xml:space="preserve">Beskrivelse af procedure </w:t>
            </w:r>
          </w:p>
        </w:tc>
      </w:tr>
      <w:tr w:rsidR="003524D0" w:rsidRPr="00D62C27" w14:paraId="5E664998" w14:textId="77777777" w:rsidTr="00DA2D93">
        <w:tblPrEx>
          <w:tblLook w:val="04A0" w:firstRow="1" w:lastRow="0" w:firstColumn="1" w:lastColumn="0" w:noHBand="0" w:noVBand="1"/>
        </w:tblPrEx>
        <w:tc>
          <w:tcPr>
            <w:tcW w:w="7640" w:type="dxa"/>
            <w:tcBorders>
              <w:top w:val="single" w:sz="4" w:space="0" w:color="auto"/>
            </w:tcBorders>
            <w:shd w:val="clear" w:color="auto" w:fill="F2F2F2" w:themeFill="background1" w:themeFillShade="F2"/>
          </w:tcPr>
          <w:p w14:paraId="03457E13" w14:textId="77777777" w:rsidR="003524D0" w:rsidRPr="00A4279B" w:rsidRDefault="003524D0" w:rsidP="0092695F">
            <w:pPr>
              <w:pStyle w:val="Overskrift2"/>
              <w:rPr>
                <w:rFonts w:ascii="Franklin Gothic Book" w:hAnsi="Franklin Gothic Book"/>
              </w:rPr>
            </w:pPr>
            <w:r w:rsidRPr="00A4279B">
              <w:rPr>
                <w:rFonts w:ascii="Franklin Gothic Book" w:hAnsi="Franklin Gothic Book"/>
              </w:rPr>
              <w:t>Titel</w:t>
            </w:r>
          </w:p>
          <w:p w14:paraId="1C023DED" w14:textId="77777777" w:rsidR="003524D0" w:rsidRPr="00FE3BEA" w:rsidRDefault="003524D0" w:rsidP="0092695F">
            <w:pPr>
              <w:widowControl w:val="0"/>
              <w:rPr>
                <w:rFonts w:ascii="Franklin Gothic Book" w:hAnsi="Franklin Gothic Book"/>
                <w:sz w:val="20"/>
              </w:rPr>
            </w:pPr>
            <w:r w:rsidRPr="00FE3BEA">
              <w:rPr>
                <w:rFonts w:ascii="Franklin Gothic Book" w:hAnsi="Franklin Gothic Book"/>
                <w:sz w:val="20"/>
              </w:rPr>
              <w:t xml:space="preserve">Titlen skal kort fortælle, hvad selvbetjeningsløsningen går ud på. Placér gerne udsagnsordet som det første ord i sætningen og sæt det i bydeform, så borgeren er klar over, at man her kan ansøge, anmelde eller beregne en bestemt ydelse. </w:t>
            </w:r>
          </w:p>
          <w:p w14:paraId="1D0E6839" w14:textId="77777777" w:rsidR="003524D0" w:rsidRPr="00FE3BEA" w:rsidRDefault="003524D0" w:rsidP="0092695F">
            <w:pPr>
              <w:widowControl w:val="0"/>
              <w:rPr>
                <w:rFonts w:ascii="Franklin Gothic Book" w:hAnsi="Franklin Gothic Book"/>
                <w:sz w:val="20"/>
              </w:rPr>
            </w:pPr>
            <w:r w:rsidRPr="00FE3BEA">
              <w:rPr>
                <w:rFonts w:ascii="Franklin Gothic Book" w:hAnsi="Franklin Gothic Book"/>
                <w:sz w:val="20"/>
              </w:rPr>
              <w:t>Titlen skal være præcis, og bestræb dig gerne på at gøre den så k</w:t>
            </w:r>
            <w:r>
              <w:rPr>
                <w:rFonts w:ascii="Franklin Gothic Book" w:hAnsi="Franklin Gothic Book"/>
                <w:sz w:val="20"/>
              </w:rPr>
              <w:t>ort som muligt. Den må fylde maksimalt</w:t>
            </w:r>
            <w:r w:rsidRPr="00FE3BEA">
              <w:rPr>
                <w:rFonts w:ascii="Franklin Gothic Book" w:hAnsi="Franklin Gothic Book"/>
                <w:sz w:val="20"/>
              </w:rPr>
              <w:t xml:space="preserve"> 100 sprogtegn. </w:t>
            </w:r>
          </w:p>
          <w:p w14:paraId="4CC102E3" w14:textId="77777777" w:rsidR="003524D0" w:rsidRPr="00FE3BEA" w:rsidRDefault="003524D0" w:rsidP="0092695F">
            <w:pPr>
              <w:widowControl w:val="0"/>
              <w:rPr>
                <w:rFonts w:ascii="Franklin Gothic Book" w:hAnsi="Franklin Gothic Book"/>
                <w:sz w:val="20"/>
              </w:rPr>
            </w:pPr>
            <w:r w:rsidRPr="00FE3BEA">
              <w:rPr>
                <w:rFonts w:ascii="Franklin Gothic Book" w:hAnsi="Franklin Gothic Book"/>
                <w:sz w:val="20"/>
              </w:rPr>
              <w:t xml:space="preserve"> Et par gode overskrifter fra handlingssiderne på lifeindenmark.dk er: </w:t>
            </w:r>
          </w:p>
          <w:p w14:paraId="23989070" w14:textId="77777777" w:rsidR="003524D0" w:rsidRPr="00FE3BEA" w:rsidRDefault="003524D0" w:rsidP="0092695F">
            <w:pPr>
              <w:widowControl w:val="0"/>
              <w:rPr>
                <w:rFonts w:ascii="Franklin Gothic Book" w:hAnsi="Franklin Gothic Book"/>
                <w:sz w:val="20"/>
                <w:lang w:val="en-US"/>
              </w:rPr>
            </w:pPr>
            <w:r w:rsidRPr="00FE3BEA">
              <w:rPr>
                <w:rFonts w:ascii="Franklin Gothic Book" w:hAnsi="Franklin Gothic Book"/>
                <w:sz w:val="20"/>
                <w:lang w:val="en-US"/>
              </w:rPr>
              <w:t>•</w:t>
            </w:r>
            <w:r w:rsidRPr="00FE3BEA">
              <w:rPr>
                <w:rFonts w:ascii="Franklin Gothic Book" w:hAnsi="Franklin Gothic Book"/>
                <w:sz w:val="20"/>
                <w:lang w:val="en-US"/>
              </w:rPr>
              <w:tab/>
              <w:t>”View your holiday allowance”</w:t>
            </w:r>
          </w:p>
          <w:p w14:paraId="2EE9E797" w14:textId="77777777" w:rsidR="003524D0" w:rsidRPr="00A4279B" w:rsidRDefault="003524D0" w:rsidP="0092695F">
            <w:pPr>
              <w:widowControl w:val="0"/>
              <w:rPr>
                <w:rFonts w:ascii="Franklin Gothic Book" w:hAnsi="Franklin Gothic Book"/>
                <w:lang w:val="en-US"/>
              </w:rPr>
            </w:pPr>
            <w:r w:rsidRPr="00FE3BEA">
              <w:rPr>
                <w:rFonts w:ascii="Franklin Gothic Book" w:hAnsi="Franklin Gothic Book"/>
                <w:sz w:val="20"/>
                <w:lang w:val="en-US"/>
              </w:rPr>
              <w:t>•</w:t>
            </w:r>
            <w:r w:rsidRPr="00FE3BEA">
              <w:rPr>
                <w:rFonts w:ascii="Franklin Gothic Book" w:hAnsi="Franklin Gothic Book"/>
                <w:sz w:val="20"/>
                <w:lang w:val="en-US"/>
              </w:rPr>
              <w:tab/>
              <w:t>”Claim your holiday allowance”</w:t>
            </w:r>
          </w:p>
        </w:tc>
      </w:tr>
      <w:tr w:rsidR="003524D0" w:rsidRPr="00A4279B" w14:paraId="6E7C77A4" w14:textId="77777777" w:rsidTr="003524D0">
        <w:tblPrEx>
          <w:tblLook w:val="04A0" w:firstRow="1" w:lastRow="0" w:firstColumn="1" w:lastColumn="0" w:noHBand="0" w:noVBand="1"/>
        </w:tblPrEx>
        <w:tc>
          <w:tcPr>
            <w:tcW w:w="7640" w:type="dxa"/>
          </w:tcPr>
          <w:p w14:paraId="15223FD6" w14:textId="77777777" w:rsidR="003524D0" w:rsidRPr="00A4279B" w:rsidRDefault="003524D0" w:rsidP="0092695F">
            <w:pPr>
              <w:pStyle w:val="Overskrift2"/>
              <w:keepNext w:val="0"/>
              <w:widowControl w:val="0"/>
              <w:suppressAutoHyphens w:val="0"/>
              <w:contextualSpacing w:val="0"/>
              <w:rPr>
                <w:rFonts w:ascii="Franklin Gothic Book" w:hAnsi="Franklin Gothic Book"/>
              </w:rPr>
            </w:pPr>
            <w:r w:rsidRPr="00A4279B">
              <w:rPr>
                <w:rFonts w:ascii="Franklin Gothic Book" w:hAnsi="Franklin Gothic Book"/>
              </w:rPr>
              <w:t>Hvad er titlen på din handlingsside?</w:t>
            </w:r>
          </w:p>
          <w:p w14:paraId="5DF7B2A2" w14:textId="77777777" w:rsidR="003524D0" w:rsidRPr="00A4279B" w:rsidRDefault="003524D0" w:rsidP="0092695F">
            <w:pPr>
              <w:widowControl w:val="0"/>
              <w:rPr>
                <w:rFonts w:ascii="Franklin Gothic Book" w:hAnsi="Franklin Gothic Book"/>
              </w:rPr>
            </w:pPr>
          </w:p>
          <w:p w14:paraId="028CCC0B" w14:textId="77777777" w:rsidR="003524D0" w:rsidRPr="00A4279B" w:rsidRDefault="003524D0" w:rsidP="00453B67">
            <w:pPr>
              <w:pStyle w:val="Overskrift1"/>
              <w:shd w:val="clear" w:color="auto" w:fill="FFFFFF"/>
              <w:spacing w:before="0" w:after="0"/>
              <w:rPr>
                <w:rFonts w:ascii="Franklin Gothic Book" w:hAnsi="Franklin Gothic Book"/>
              </w:rPr>
            </w:pPr>
          </w:p>
        </w:tc>
      </w:tr>
      <w:tr w:rsidR="003524D0" w:rsidRPr="00A4279B" w14:paraId="324911F0" w14:textId="77777777" w:rsidTr="003524D0">
        <w:tblPrEx>
          <w:tblLook w:val="04A0" w:firstRow="1" w:lastRow="0" w:firstColumn="1" w:lastColumn="0" w:noHBand="0" w:noVBand="1"/>
        </w:tblPrEx>
        <w:tc>
          <w:tcPr>
            <w:tcW w:w="7640" w:type="dxa"/>
            <w:shd w:val="clear" w:color="auto" w:fill="F2F2F2" w:themeFill="background1" w:themeFillShade="F2"/>
          </w:tcPr>
          <w:p w14:paraId="3806D0E2" w14:textId="77777777" w:rsidR="003524D0" w:rsidRPr="00A4279B" w:rsidRDefault="003524D0" w:rsidP="0092695F">
            <w:pPr>
              <w:pStyle w:val="Overskrift2"/>
              <w:keepNext w:val="0"/>
              <w:widowControl w:val="0"/>
              <w:suppressAutoHyphens w:val="0"/>
              <w:contextualSpacing w:val="0"/>
              <w:rPr>
                <w:rFonts w:ascii="Franklin Gothic Book" w:hAnsi="Franklin Gothic Book"/>
              </w:rPr>
            </w:pPr>
            <w:r w:rsidRPr="00A4279B">
              <w:rPr>
                <w:rFonts w:ascii="Franklin Gothic Book" w:hAnsi="Franklin Gothic Book"/>
              </w:rPr>
              <w:t>Beskrivelse</w:t>
            </w:r>
          </w:p>
          <w:p w14:paraId="788833B5" w14:textId="77777777" w:rsidR="003524D0" w:rsidRPr="00FE3BEA" w:rsidRDefault="003524D0" w:rsidP="0092695F">
            <w:pPr>
              <w:widowControl w:val="0"/>
              <w:rPr>
                <w:rFonts w:ascii="Franklin Gothic Book" w:hAnsi="Franklin Gothic Book"/>
                <w:sz w:val="20"/>
              </w:rPr>
            </w:pPr>
            <w:r w:rsidRPr="00FE3BEA">
              <w:rPr>
                <w:rFonts w:ascii="Franklin Gothic Book" w:hAnsi="Franklin Gothic Book"/>
                <w:sz w:val="20"/>
              </w:rPr>
              <w:t xml:space="preserve">Beskrivelsen skal give et resumé af, hvad løsningen går ud på. Undlad at bruge beskrivelsen til at gøre opmærksom på andre oplysninger som fx computerkrav eller svarfrister for løsningen. De skrives under ’Sådan gør du’ eller – endnu bedre – i selve løsningen. </w:t>
            </w:r>
          </w:p>
          <w:p w14:paraId="1C349D25" w14:textId="77777777" w:rsidR="003524D0" w:rsidRPr="00FE3BEA" w:rsidRDefault="003524D0" w:rsidP="0092695F">
            <w:pPr>
              <w:widowControl w:val="0"/>
              <w:rPr>
                <w:rFonts w:ascii="Franklin Gothic Book" w:hAnsi="Franklin Gothic Book"/>
                <w:sz w:val="20"/>
              </w:rPr>
            </w:pPr>
            <w:r w:rsidRPr="00FE3BEA">
              <w:rPr>
                <w:rFonts w:ascii="Franklin Gothic Book" w:hAnsi="Franklin Gothic Book"/>
                <w:sz w:val="20"/>
              </w:rPr>
              <w:t>Et par gode beskrivelser fra handlingssiderne på særligt borger.dk er:</w:t>
            </w:r>
          </w:p>
          <w:p w14:paraId="297D479E" w14:textId="77777777" w:rsidR="003524D0" w:rsidRPr="00FE3BEA" w:rsidRDefault="003524D0" w:rsidP="00262382">
            <w:pPr>
              <w:pStyle w:val="Listeafsnit"/>
              <w:widowControl w:val="0"/>
              <w:numPr>
                <w:ilvl w:val="0"/>
                <w:numId w:val="25"/>
              </w:numPr>
              <w:contextualSpacing w:val="0"/>
              <w:rPr>
                <w:rFonts w:ascii="Franklin Gothic Book" w:hAnsi="Franklin Gothic Book"/>
                <w:sz w:val="20"/>
              </w:rPr>
            </w:pPr>
            <w:r w:rsidRPr="00FE3BEA">
              <w:rPr>
                <w:rFonts w:ascii="Franklin Gothic Book" w:hAnsi="Franklin Gothic Book"/>
                <w:sz w:val="20"/>
              </w:rPr>
              <w:t>”I 'Din pension' kan du få overblik over din folke- eller førtidspension. Du kan bl.a.:</w:t>
            </w:r>
          </w:p>
          <w:p w14:paraId="4631548F" w14:textId="77777777" w:rsidR="003524D0" w:rsidRPr="00FE3BEA" w:rsidRDefault="003524D0" w:rsidP="00262382">
            <w:pPr>
              <w:pStyle w:val="Listeafsnit"/>
              <w:widowControl w:val="0"/>
              <w:numPr>
                <w:ilvl w:val="1"/>
                <w:numId w:val="25"/>
              </w:numPr>
              <w:spacing w:after="120"/>
              <w:ind w:left="1434" w:hanging="357"/>
              <w:contextualSpacing w:val="0"/>
              <w:rPr>
                <w:rFonts w:ascii="Franklin Gothic Book" w:hAnsi="Franklin Gothic Book"/>
                <w:sz w:val="20"/>
              </w:rPr>
            </w:pPr>
            <w:r w:rsidRPr="00FE3BEA">
              <w:rPr>
                <w:rFonts w:ascii="Franklin Gothic Book" w:hAnsi="Franklin Gothic Book"/>
                <w:sz w:val="20"/>
              </w:rPr>
              <w:t>se, hvad du får udbetalt næste gang</w:t>
            </w:r>
          </w:p>
          <w:p w14:paraId="6D85DBD2" w14:textId="77777777" w:rsidR="003524D0" w:rsidRPr="00FE3BEA" w:rsidRDefault="003524D0" w:rsidP="00262382">
            <w:pPr>
              <w:pStyle w:val="Listeafsnit"/>
              <w:widowControl w:val="0"/>
              <w:numPr>
                <w:ilvl w:val="1"/>
                <w:numId w:val="25"/>
              </w:numPr>
              <w:spacing w:after="120"/>
              <w:ind w:left="1434" w:hanging="357"/>
              <w:contextualSpacing w:val="0"/>
              <w:rPr>
                <w:rFonts w:ascii="Franklin Gothic Book" w:hAnsi="Franklin Gothic Book"/>
                <w:sz w:val="20"/>
              </w:rPr>
            </w:pPr>
            <w:r w:rsidRPr="00FE3BEA">
              <w:rPr>
                <w:rFonts w:ascii="Franklin Gothic Book" w:hAnsi="Franklin Gothic Book"/>
                <w:sz w:val="20"/>
              </w:rPr>
              <w:t xml:space="preserve">se beskeder fra Udbetaling Danmark </w:t>
            </w:r>
          </w:p>
          <w:p w14:paraId="434EFA61" w14:textId="77777777" w:rsidR="003524D0" w:rsidRPr="00FE3BEA" w:rsidRDefault="003524D0" w:rsidP="00262382">
            <w:pPr>
              <w:pStyle w:val="Listeafsnit"/>
              <w:widowControl w:val="0"/>
              <w:numPr>
                <w:ilvl w:val="1"/>
                <w:numId w:val="25"/>
              </w:numPr>
              <w:spacing w:after="120"/>
              <w:ind w:left="1434" w:hanging="357"/>
              <w:contextualSpacing w:val="0"/>
              <w:rPr>
                <w:rFonts w:ascii="Franklin Gothic Book" w:hAnsi="Franklin Gothic Book"/>
                <w:sz w:val="20"/>
              </w:rPr>
            </w:pPr>
            <w:r w:rsidRPr="00FE3BEA">
              <w:rPr>
                <w:rFonts w:ascii="Franklin Gothic Book" w:hAnsi="Franklin Gothic Book"/>
                <w:sz w:val="20"/>
              </w:rPr>
              <w:t>give besked om ændringer.”</w:t>
            </w:r>
          </w:p>
          <w:p w14:paraId="47E83514" w14:textId="77777777" w:rsidR="003524D0" w:rsidRPr="00A4279B" w:rsidRDefault="003524D0" w:rsidP="00262382">
            <w:pPr>
              <w:pStyle w:val="Listeafsnit"/>
              <w:widowControl w:val="0"/>
              <w:numPr>
                <w:ilvl w:val="0"/>
                <w:numId w:val="25"/>
              </w:numPr>
              <w:contextualSpacing w:val="0"/>
              <w:rPr>
                <w:rFonts w:ascii="Franklin Gothic Book" w:hAnsi="Franklin Gothic Book"/>
              </w:rPr>
            </w:pPr>
            <w:r w:rsidRPr="00FE3BEA">
              <w:rPr>
                <w:rFonts w:ascii="Franklin Gothic Book" w:hAnsi="Franklin Gothic Book"/>
                <w:sz w:val="20"/>
              </w:rPr>
              <w:t>”Er du pensionist eller førtidspensionist, kan du her ansøge om et helbredstillæg til tandproteser, briller og fodbehandling.”</w:t>
            </w:r>
          </w:p>
        </w:tc>
      </w:tr>
      <w:tr w:rsidR="003524D0" w:rsidRPr="00A4279B" w14:paraId="4EC2B006" w14:textId="77777777" w:rsidTr="003524D0">
        <w:tblPrEx>
          <w:tblLook w:val="04A0" w:firstRow="1" w:lastRow="0" w:firstColumn="1" w:lastColumn="0" w:noHBand="0" w:noVBand="1"/>
        </w:tblPrEx>
        <w:tc>
          <w:tcPr>
            <w:tcW w:w="7640" w:type="dxa"/>
          </w:tcPr>
          <w:p w14:paraId="3841FD94" w14:textId="77777777" w:rsidR="003524D0" w:rsidRPr="00A4279B" w:rsidRDefault="003524D0" w:rsidP="0092695F">
            <w:pPr>
              <w:pStyle w:val="Overskrift2"/>
              <w:keepNext w:val="0"/>
              <w:widowControl w:val="0"/>
              <w:suppressAutoHyphens w:val="0"/>
              <w:contextualSpacing w:val="0"/>
              <w:rPr>
                <w:rFonts w:ascii="Franklin Gothic Book" w:hAnsi="Franklin Gothic Book"/>
              </w:rPr>
            </w:pPr>
            <w:r w:rsidRPr="00A4279B">
              <w:rPr>
                <w:rFonts w:ascii="Franklin Gothic Book" w:hAnsi="Franklin Gothic Book"/>
              </w:rPr>
              <w:t xml:space="preserve">Hvad er beskrivelsen på din handlingsside? </w:t>
            </w:r>
          </w:p>
          <w:p w14:paraId="56A9E4FD" w14:textId="77777777" w:rsidR="003524D0" w:rsidRPr="00056AC9" w:rsidRDefault="003524D0" w:rsidP="00453B67">
            <w:pPr>
              <w:widowControl w:val="0"/>
              <w:rPr>
                <w:rFonts w:ascii="Franklin Gothic Book" w:hAnsi="Franklin Gothic Book"/>
                <w:sz w:val="22"/>
                <w:szCs w:val="22"/>
              </w:rPr>
            </w:pPr>
            <w:r w:rsidRPr="00056AC9">
              <w:rPr>
                <w:rFonts w:ascii="Franklin Gothic Book" w:hAnsi="Franklin Gothic Book"/>
                <w:color w:val="0B2432"/>
                <w:sz w:val="22"/>
                <w:szCs w:val="22"/>
                <w:shd w:val="clear" w:color="auto" w:fill="FFFFFF"/>
              </w:rPr>
              <w:t xml:space="preserve"> </w:t>
            </w:r>
          </w:p>
        </w:tc>
      </w:tr>
      <w:tr w:rsidR="003524D0" w:rsidRPr="00D62C27" w14:paraId="7C977AFB" w14:textId="77777777" w:rsidTr="003524D0">
        <w:tblPrEx>
          <w:tblLook w:val="04A0" w:firstRow="1" w:lastRow="0" w:firstColumn="1" w:lastColumn="0" w:noHBand="0" w:noVBand="1"/>
        </w:tblPrEx>
        <w:tc>
          <w:tcPr>
            <w:tcW w:w="7640" w:type="dxa"/>
            <w:shd w:val="clear" w:color="auto" w:fill="F2F2F2" w:themeFill="background1" w:themeFillShade="F2"/>
          </w:tcPr>
          <w:p w14:paraId="1DE7C886" w14:textId="77777777" w:rsidR="003524D0" w:rsidRPr="00A4279B" w:rsidRDefault="003524D0" w:rsidP="0092695F">
            <w:pPr>
              <w:pStyle w:val="Overskrift2"/>
              <w:keepNext w:val="0"/>
              <w:widowControl w:val="0"/>
              <w:suppressAutoHyphens w:val="0"/>
              <w:contextualSpacing w:val="0"/>
              <w:rPr>
                <w:rFonts w:ascii="Franklin Gothic Book" w:hAnsi="Franklin Gothic Book"/>
              </w:rPr>
            </w:pPr>
            <w:r w:rsidRPr="00A4279B">
              <w:rPr>
                <w:rFonts w:ascii="Franklin Gothic Book" w:hAnsi="Franklin Gothic Book"/>
              </w:rPr>
              <w:t>Sådan gør du (How to)</w:t>
            </w:r>
          </w:p>
          <w:p w14:paraId="60047732" w14:textId="77777777" w:rsidR="003524D0" w:rsidRPr="00FE3BEA" w:rsidRDefault="003524D0" w:rsidP="0092695F">
            <w:pPr>
              <w:widowControl w:val="0"/>
              <w:rPr>
                <w:rFonts w:ascii="Franklin Gothic Book" w:hAnsi="Franklin Gothic Book"/>
                <w:sz w:val="20"/>
              </w:rPr>
            </w:pPr>
            <w:r w:rsidRPr="00FE3BEA">
              <w:rPr>
                <w:rFonts w:ascii="Franklin Gothic Book" w:hAnsi="Franklin Gothic Book"/>
                <w:sz w:val="20"/>
              </w:rPr>
              <w:t>’Sådan gør du’ skal give en beskrivelse af løsningens trin, så borgeren er klar over, hvad han eller hun skal foretage sig undervejs i løsningen. Det kunne fx være, om man skal logge sig ind på løsningen med sit NemID, eller om man bør finde forskellige dokumenter frem, inden man går i gang med løsningen. Det kunne også være, om man får en kvittering, når man har udfyldt selvbetjeningsløsningen.</w:t>
            </w:r>
          </w:p>
          <w:p w14:paraId="265DB40C" w14:textId="77777777" w:rsidR="003524D0" w:rsidRPr="00FE3BEA" w:rsidRDefault="003524D0" w:rsidP="0092695F">
            <w:pPr>
              <w:widowControl w:val="0"/>
              <w:rPr>
                <w:rFonts w:ascii="Franklin Gothic Book" w:hAnsi="Franklin Gothic Book"/>
                <w:sz w:val="20"/>
              </w:rPr>
            </w:pPr>
            <w:r w:rsidRPr="00FE3BEA">
              <w:rPr>
                <w:rFonts w:ascii="Franklin Gothic Book" w:hAnsi="Franklin Gothic Book"/>
                <w:sz w:val="20"/>
              </w:rPr>
              <w:t>For at gøre trinene overskuelige for borgeren er det vigtigt, du holder dem korte og klare – og ikke tilføjer flere end 5-6 trin.</w:t>
            </w:r>
          </w:p>
          <w:p w14:paraId="73D10600" w14:textId="77777777" w:rsidR="003524D0" w:rsidRPr="00FE3BEA" w:rsidRDefault="003524D0" w:rsidP="0092695F">
            <w:pPr>
              <w:widowControl w:val="0"/>
              <w:rPr>
                <w:rFonts w:ascii="Franklin Gothic Book" w:hAnsi="Franklin Gothic Book"/>
                <w:sz w:val="20"/>
              </w:rPr>
            </w:pPr>
            <w:r w:rsidRPr="00FE3BEA">
              <w:rPr>
                <w:rFonts w:ascii="Franklin Gothic Book" w:hAnsi="Franklin Gothic Book"/>
                <w:sz w:val="20"/>
              </w:rPr>
              <w:t>Et par ’Sådan gør du’-bokse finder du på følgende handlingssider:</w:t>
            </w:r>
          </w:p>
          <w:p w14:paraId="34E01F71" w14:textId="76578E9C" w:rsidR="003524D0" w:rsidRPr="00FE3BEA" w:rsidRDefault="003524D0" w:rsidP="0092695F">
            <w:pPr>
              <w:pStyle w:val="Listeafsnit"/>
              <w:widowControl w:val="0"/>
              <w:numPr>
                <w:ilvl w:val="0"/>
                <w:numId w:val="26"/>
              </w:numPr>
              <w:contextualSpacing w:val="0"/>
              <w:rPr>
                <w:rFonts w:ascii="Franklin Gothic Book" w:hAnsi="Franklin Gothic Book"/>
                <w:sz w:val="20"/>
              </w:rPr>
            </w:pPr>
            <w:r w:rsidRPr="00FE3BEA">
              <w:rPr>
                <w:rFonts w:ascii="Franklin Gothic Book" w:hAnsi="Franklin Gothic Book"/>
                <w:sz w:val="20"/>
              </w:rPr>
              <w:t xml:space="preserve">”Beregn din boligstøtte”: </w:t>
            </w:r>
            <w:hyperlink r:id="rId10" w:tooltip="Eksempel på en eksisterende handlingsside på borger.dk" w:history="1">
              <w:r w:rsidRPr="00FE3BEA">
                <w:rPr>
                  <w:rStyle w:val="Hyperlink"/>
                  <w:rFonts w:ascii="Franklin Gothic Book" w:hAnsi="Franklin Gothic Book"/>
                  <w:sz w:val="20"/>
                </w:rPr>
                <w:t>https://www.borger.dk/handlingsside?selfserviceId=a153fd97-6252-4058-ac3f-5a59079cbded</w:t>
              </w:r>
            </w:hyperlink>
            <w:r w:rsidRPr="00FE3BEA">
              <w:rPr>
                <w:rFonts w:ascii="Franklin Gothic Book" w:hAnsi="Franklin Gothic Book"/>
                <w:sz w:val="20"/>
              </w:rPr>
              <w:t xml:space="preserve">   </w:t>
            </w:r>
          </w:p>
          <w:p w14:paraId="15230C31" w14:textId="7B7C6E93" w:rsidR="003524D0" w:rsidRPr="00D62C27" w:rsidRDefault="003524D0" w:rsidP="0092695F">
            <w:pPr>
              <w:pStyle w:val="Listeafsnit"/>
              <w:widowControl w:val="0"/>
              <w:numPr>
                <w:ilvl w:val="0"/>
                <w:numId w:val="26"/>
              </w:numPr>
              <w:contextualSpacing w:val="0"/>
              <w:rPr>
                <w:rFonts w:ascii="Franklin Gothic Book" w:hAnsi="Franklin Gothic Book"/>
                <w:lang w:val="en-US"/>
              </w:rPr>
            </w:pPr>
            <w:r w:rsidRPr="00D62C27">
              <w:rPr>
                <w:rFonts w:ascii="Franklin Gothic Book" w:hAnsi="Franklin Gothic Book"/>
                <w:sz w:val="20"/>
                <w:lang w:val="en-US"/>
              </w:rPr>
              <w:t>”Ap</w:t>
            </w:r>
            <w:r>
              <w:rPr>
                <w:rFonts w:ascii="Franklin Gothic Book" w:hAnsi="Franklin Gothic Book"/>
                <w:sz w:val="20"/>
                <w:lang w:val="en-US"/>
              </w:rPr>
              <w:t>ply for a resident deposit loan</w:t>
            </w:r>
            <w:r w:rsidRPr="00D62C27">
              <w:rPr>
                <w:rFonts w:ascii="Franklin Gothic Book" w:hAnsi="Franklin Gothic Book"/>
                <w:sz w:val="20"/>
                <w:lang w:val="en-US"/>
              </w:rPr>
              <w:t xml:space="preserve">”: </w:t>
            </w:r>
            <w:hyperlink r:id="rId11" w:tooltip="Eksempel på en handlingsside på lifeindenmark.dk" w:history="1">
              <w:r w:rsidRPr="00D62C27">
                <w:rPr>
                  <w:rStyle w:val="Hyperlink"/>
                  <w:rFonts w:ascii="Franklin Gothic Book" w:hAnsi="Franklin Gothic Book"/>
                  <w:sz w:val="20"/>
                  <w:szCs w:val="20"/>
                  <w:lang w:val="en-US"/>
                </w:rPr>
                <w:t>https://lifeindenmark.borger.dk/ActionPage?selfserviceId=136fe19d-866e-4806-aa65-92b3c2ad78ab</w:t>
              </w:r>
            </w:hyperlink>
            <w:r w:rsidRPr="00D62C27">
              <w:rPr>
                <w:lang w:val="en-US"/>
              </w:rPr>
              <w:t xml:space="preserve"> </w:t>
            </w:r>
          </w:p>
        </w:tc>
      </w:tr>
      <w:tr w:rsidR="003524D0" w:rsidRPr="00A4279B" w14:paraId="64BFFD2F" w14:textId="77777777" w:rsidTr="003524D0">
        <w:tblPrEx>
          <w:tblLook w:val="04A0" w:firstRow="1" w:lastRow="0" w:firstColumn="1" w:lastColumn="0" w:noHBand="0" w:noVBand="1"/>
        </w:tblPrEx>
        <w:tc>
          <w:tcPr>
            <w:tcW w:w="7640" w:type="dxa"/>
          </w:tcPr>
          <w:p w14:paraId="5A55DE73" w14:textId="77777777" w:rsidR="003524D0" w:rsidRPr="00A4279B" w:rsidRDefault="003524D0" w:rsidP="0092695F">
            <w:pPr>
              <w:pStyle w:val="Overskrift2"/>
              <w:keepNext w:val="0"/>
              <w:widowControl w:val="0"/>
              <w:suppressAutoHyphens w:val="0"/>
              <w:contextualSpacing w:val="0"/>
              <w:rPr>
                <w:rFonts w:ascii="Franklin Gothic Book" w:hAnsi="Franklin Gothic Book"/>
              </w:rPr>
            </w:pPr>
            <w:r w:rsidRPr="00A4279B">
              <w:rPr>
                <w:rFonts w:ascii="Franklin Gothic Book" w:hAnsi="Franklin Gothic Book"/>
              </w:rPr>
              <w:t>Hvad skal der stå i ’Sådan gør du’-boksen på din handlingsside?</w:t>
            </w:r>
          </w:p>
          <w:p w14:paraId="2B43D7F1" w14:textId="77777777" w:rsidR="003524D0" w:rsidRPr="00056AC9" w:rsidRDefault="003524D0" w:rsidP="00453B67">
            <w:pPr>
              <w:pStyle w:val="NormalWeb"/>
              <w:shd w:val="clear" w:color="auto" w:fill="FFFFFF"/>
              <w:rPr>
                <w:rFonts w:ascii="Franklin Gothic Book" w:hAnsi="Franklin Gothic Book"/>
                <w:color w:val="0B2432"/>
                <w:sz w:val="22"/>
              </w:rPr>
            </w:pPr>
          </w:p>
        </w:tc>
      </w:tr>
      <w:tr w:rsidR="003524D0" w:rsidRPr="00A4279B" w14:paraId="333B78EB" w14:textId="77777777" w:rsidTr="003524D0">
        <w:tblPrEx>
          <w:tblLook w:val="04A0" w:firstRow="1" w:lastRow="0" w:firstColumn="1" w:lastColumn="0" w:noHBand="0" w:noVBand="1"/>
        </w:tblPrEx>
        <w:tc>
          <w:tcPr>
            <w:tcW w:w="7640" w:type="dxa"/>
          </w:tcPr>
          <w:p w14:paraId="3460DC9A" w14:textId="77777777" w:rsidR="003524D0" w:rsidRPr="00A4279B" w:rsidRDefault="003524D0" w:rsidP="0092695F">
            <w:pPr>
              <w:pStyle w:val="Overskrift2"/>
              <w:keepNext w:val="0"/>
              <w:widowControl w:val="0"/>
              <w:suppressAutoHyphens w:val="0"/>
              <w:contextualSpacing w:val="0"/>
              <w:rPr>
                <w:rFonts w:ascii="Franklin Gothic Book" w:hAnsi="Franklin Gothic Book"/>
              </w:rPr>
            </w:pPr>
            <w:r w:rsidRPr="00A4279B">
              <w:rPr>
                <w:rFonts w:ascii="Franklin Gothic Book" w:hAnsi="Franklin Gothic Book"/>
              </w:rPr>
              <w:t>Kontaktboks</w:t>
            </w:r>
          </w:p>
          <w:p w14:paraId="02FBC256" w14:textId="77777777" w:rsidR="003524D0" w:rsidRPr="00FE3BEA" w:rsidRDefault="003524D0" w:rsidP="0092695F">
            <w:pPr>
              <w:widowControl w:val="0"/>
              <w:rPr>
                <w:rFonts w:ascii="Franklin Gothic Book" w:hAnsi="Franklin Gothic Book"/>
                <w:sz w:val="20"/>
              </w:rPr>
            </w:pPr>
            <w:r w:rsidRPr="00FE3BEA">
              <w:rPr>
                <w:rFonts w:ascii="Franklin Gothic Book" w:hAnsi="Franklin Gothic Book"/>
                <w:sz w:val="20"/>
              </w:rPr>
              <w:t xml:space="preserve">Her noterer du, hvilken myndighed borgeren kan kontakte for at få hjælp. </w:t>
            </w:r>
          </w:p>
          <w:p w14:paraId="0F5B0E2C" w14:textId="77777777" w:rsidR="003524D0" w:rsidRPr="00A4279B" w:rsidRDefault="003524D0" w:rsidP="0092695F">
            <w:pPr>
              <w:widowControl w:val="0"/>
              <w:rPr>
                <w:rFonts w:ascii="Franklin Gothic Book" w:hAnsi="Franklin Gothic Book"/>
              </w:rPr>
            </w:pPr>
          </w:p>
        </w:tc>
      </w:tr>
    </w:tbl>
    <w:p w14:paraId="0B9A8C11" w14:textId="77777777" w:rsidR="00262382" w:rsidRPr="00A4279B" w:rsidRDefault="00262382" w:rsidP="00262382">
      <w:pPr>
        <w:rPr>
          <w:rFonts w:ascii="Franklin Gothic Book" w:hAnsi="Franklin Gothic Book"/>
        </w:rPr>
      </w:pPr>
    </w:p>
    <w:p w14:paraId="42FC2099" w14:textId="6C8D5B30" w:rsidR="00262382" w:rsidRPr="00A4279B" w:rsidRDefault="00262382" w:rsidP="00262382">
      <w:pPr>
        <w:rPr>
          <w:rFonts w:ascii="Franklin Gothic Book" w:hAnsi="Franklin Gothic Book"/>
        </w:rPr>
      </w:pPr>
      <w:r w:rsidRPr="00A4279B">
        <w:rPr>
          <w:rFonts w:ascii="Franklin Gothic Book" w:hAnsi="Franklin Gothic Book"/>
        </w:rPr>
        <w:t xml:space="preserve">Støder du på spørgsmål undervejs i udformningen af din handlingsside, er du meget velkommen til at kontakte borger.dk-redaktionen, som også er lifeindenmark.dk-redaktionen: </w:t>
      </w:r>
      <w:hyperlink r:id="rId12" w:tooltip="#AutoGenerate" w:history="1">
        <w:r w:rsidRPr="00A4279B">
          <w:rPr>
            <w:rStyle w:val="Hyperlink"/>
            <w:rFonts w:ascii="Franklin Gothic Book" w:hAnsi="Franklin Gothic Book"/>
          </w:rPr>
          <w:t>admin@borger.dk</w:t>
        </w:r>
      </w:hyperlink>
      <w:r w:rsidRPr="00A4279B">
        <w:rPr>
          <w:rFonts w:ascii="Franklin Gothic Book" w:hAnsi="Franklin Gothic Book"/>
        </w:rPr>
        <w:t xml:space="preserve">. </w:t>
      </w:r>
    </w:p>
    <w:p w14:paraId="5D7B5ECE" w14:textId="77777777" w:rsidR="009C43A3" w:rsidRPr="00A4279B" w:rsidRDefault="009C43A3" w:rsidP="00125E0D">
      <w:pPr>
        <w:rPr>
          <w:rFonts w:ascii="Franklin Gothic Book" w:hAnsi="Franklin Gothic Book"/>
        </w:rPr>
      </w:pPr>
    </w:p>
    <w:sectPr w:rsidR="009C43A3" w:rsidRPr="00A4279B" w:rsidSect="009C43A3">
      <w:headerReference w:type="default" r:id="rId13"/>
      <w:headerReference w:type="first" r:id="rId14"/>
      <w:endnotePr>
        <w:numFmt w:val="decimal"/>
      </w:endnotePr>
      <w:pgSz w:w="11907" w:h="16840" w:code="9"/>
      <w:pgMar w:top="1985" w:right="2835" w:bottom="993" w:left="1418" w:header="567" w:footer="2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9008" w14:textId="77777777" w:rsidR="00C1426D" w:rsidRDefault="00C1426D">
      <w:r>
        <w:separator/>
      </w:r>
    </w:p>
  </w:endnote>
  <w:endnote w:type="continuationSeparator" w:id="0">
    <w:p w14:paraId="6EBAB498" w14:textId="77777777" w:rsidR="00C1426D" w:rsidRDefault="00C1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EB3F" w14:textId="77777777" w:rsidR="00C1426D" w:rsidRPr="000B0218" w:rsidRDefault="00C1426D" w:rsidP="000B0218">
      <w:pPr>
        <w:pStyle w:val="FootnoteSeperator"/>
      </w:pPr>
    </w:p>
  </w:footnote>
  <w:footnote w:type="continuationSeparator" w:id="0">
    <w:p w14:paraId="61EF726F" w14:textId="77777777" w:rsidR="00C1426D" w:rsidRDefault="00C14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3E80" w14:textId="77777777" w:rsidR="00F3309D" w:rsidRPr="00433F79" w:rsidRDefault="00A4279B" w:rsidP="00F3309D">
    <w:pPr>
      <w:pStyle w:val="Sidehoved"/>
      <w:tabs>
        <w:tab w:val="clear" w:pos="4819"/>
        <w:tab w:val="clear" w:pos="9638"/>
        <w:tab w:val="left" w:pos="8051"/>
      </w:tabs>
      <w:rPr>
        <w:rStyle w:val="Sidetal"/>
      </w:rPr>
    </w:pPr>
    <w:r>
      <w:rPr>
        <w:noProof/>
      </w:rPr>
      <w:drawing>
        <wp:anchor distT="0" distB="0" distL="114300" distR="114300" simplePos="0" relativeHeight="251661312" behindDoc="0" locked="0" layoutInCell="1" allowOverlap="1" wp14:anchorId="28566792" wp14:editId="15D007FC">
          <wp:simplePos x="0" y="0"/>
          <wp:positionH relativeFrom="page">
            <wp:align>center</wp:align>
          </wp:positionH>
          <wp:positionV relativeFrom="page">
            <wp:posOffset>369570</wp:posOffset>
          </wp:positionV>
          <wp:extent cx="2238375" cy="730852"/>
          <wp:effectExtent l="0" t="0" r="0" b="0"/>
          <wp:wrapNone/>
          <wp:docPr id="1"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8375" cy="730852"/>
                  </a:xfrm>
                  <a:prstGeom prst="rect">
                    <a:avLst/>
                  </a:prstGeom>
                </pic:spPr>
              </pic:pic>
            </a:graphicData>
          </a:graphic>
          <wp14:sizeRelH relativeFrom="margin">
            <wp14:pctWidth>0</wp14:pctWidth>
          </wp14:sizeRelH>
          <wp14:sizeRelV relativeFrom="margin">
            <wp14:pctHeight>0</wp14:pctHeight>
          </wp14:sizeRelV>
        </wp:anchor>
      </w:drawing>
    </w:r>
    <w:r w:rsidR="00F3309D">
      <w:tab/>
      <w:t xml:space="preserve"> </w:t>
    </w:r>
    <w:bookmarkStart w:id="0" w:name="SD_LAN_Page"/>
    <w:r w:rsidR="00A003CD">
      <w:rPr>
        <w:rStyle w:val="Sidetal"/>
      </w:rPr>
      <w:t>Side</w:t>
    </w:r>
    <w:bookmarkEnd w:id="0"/>
    <w:r w:rsidR="00F3309D" w:rsidRPr="00433F79">
      <w:rPr>
        <w:rStyle w:val="Sidetal"/>
      </w:rPr>
      <w:t xml:space="preserve"> </w:t>
    </w:r>
    <w:r w:rsidR="00F3309D" w:rsidRPr="00433F79">
      <w:rPr>
        <w:rStyle w:val="Sidetal"/>
      </w:rPr>
      <w:fldChar w:fldCharType="begin"/>
    </w:r>
    <w:r w:rsidR="00F3309D" w:rsidRPr="00433F79">
      <w:rPr>
        <w:rStyle w:val="Sidetal"/>
      </w:rPr>
      <w:instrText xml:space="preserve"> PAGE </w:instrText>
    </w:r>
    <w:r w:rsidR="00F3309D" w:rsidRPr="00433F79">
      <w:rPr>
        <w:rStyle w:val="Sidetal"/>
      </w:rPr>
      <w:fldChar w:fldCharType="separate"/>
    </w:r>
    <w:r w:rsidR="00F94110">
      <w:rPr>
        <w:rStyle w:val="Sidetal"/>
        <w:noProof/>
      </w:rPr>
      <w:t>5</w:t>
    </w:r>
    <w:r w:rsidR="00F3309D" w:rsidRPr="00433F79">
      <w:rPr>
        <w:rStyle w:val="Sidetal"/>
      </w:rPr>
      <w:fldChar w:fldCharType="end"/>
    </w:r>
    <w:r w:rsidR="00F3309D" w:rsidRPr="00433F79">
      <w:rPr>
        <w:rStyle w:val="Sidetal"/>
      </w:rPr>
      <w:t xml:space="preserve"> </w:t>
    </w:r>
    <w:bookmarkStart w:id="1" w:name="SD_LAN_Of"/>
    <w:r w:rsidR="00A003CD">
      <w:rPr>
        <w:rStyle w:val="Sidetal"/>
      </w:rPr>
      <w:t>af</w:t>
    </w:r>
    <w:bookmarkEnd w:id="1"/>
    <w:r w:rsidR="00F3309D" w:rsidRPr="00433F79">
      <w:rPr>
        <w:rStyle w:val="Sidetal"/>
      </w:rPr>
      <w:t xml:space="preserve"> </w:t>
    </w:r>
    <w:r w:rsidR="00F3309D" w:rsidRPr="00433F79">
      <w:rPr>
        <w:rStyle w:val="Sidetal"/>
      </w:rPr>
      <w:fldChar w:fldCharType="begin"/>
    </w:r>
    <w:r w:rsidR="00F3309D" w:rsidRPr="00433F79">
      <w:rPr>
        <w:rStyle w:val="Sidetal"/>
      </w:rPr>
      <w:instrText xml:space="preserve"> </w:instrText>
    </w:r>
    <w:r w:rsidR="00F3309D">
      <w:rPr>
        <w:rStyle w:val="Sidetal"/>
      </w:rPr>
      <w:instrText>NUMPAGES</w:instrText>
    </w:r>
    <w:r w:rsidR="00F3309D" w:rsidRPr="00433F79">
      <w:rPr>
        <w:rStyle w:val="Sidetal"/>
      </w:rPr>
      <w:instrText xml:space="preserve"> </w:instrText>
    </w:r>
    <w:r w:rsidR="00F3309D" w:rsidRPr="00433F79">
      <w:rPr>
        <w:rStyle w:val="Sidetal"/>
      </w:rPr>
      <w:fldChar w:fldCharType="separate"/>
    </w:r>
    <w:r w:rsidR="00F94110">
      <w:rPr>
        <w:rStyle w:val="Sidetal"/>
        <w:noProof/>
      </w:rPr>
      <w:t>5</w:t>
    </w:r>
    <w:r w:rsidR="00F3309D" w:rsidRPr="00433F79">
      <w:rPr>
        <w:rStyle w:val="Sidet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EEC0" w14:textId="77777777" w:rsidR="00703C50" w:rsidRDefault="00A4279B" w:rsidP="00703C50">
    <w:pPr>
      <w:pStyle w:val="Sidehoved"/>
    </w:pPr>
    <w:r>
      <w:rPr>
        <w:noProof/>
      </w:rPr>
      <w:drawing>
        <wp:anchor distT="0" distB="0" distL="114300" distR="114300" simplePos="0" relativeHeight="251659264" behindDoc="0" locked="0" layoutInCell="1" allowOverlap="1" wp14:anchorId="68CF0E02" wp14:editId="6A595D28">
          <wp:simplePos x="0" y="0"/>
          <wp:positionH relativeFrom="page">
            <wp:align>center</wp:align>
          </wp:positionH>
          <wp:positionV relativeFrom="page">
            <wp:posOffset>371475</wp:posOffset>
          </wp:positionV>
          <wp:extent cx="2238375" cy="730852"/>
          <wp:effectExtent l="0" t="0" r="0" b="0"/>
          <wp:wrapNone/>
          <wp:docPr id="12"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8375" cy="730852"/>
                  </a:xfrm>
                  <a:prstGeom prst="rect">
                    <a:avLst/>
                  </a:prstGeom>
                </pic:spPr>
              </pic:pic>
            </a:graphicData>
          </a:graphic>
          <wp14:sizeRelH relativeFrom="margin">
            <wp14:pctWidth>0</wp14:pctWidth>
          </wp14:sizeRelH>
          <wp14:sizeRelV relativeFrom="margin">
            <wp14:pctHeight>0</wp14:pctHeight>
          </wp14:sizeRelV>
        </wp:anchor>
      </w:drawing>
    </w:r>
  </w:p>
  <w:p w14:paraId="4F54FAFD" w14:textId="77777777" w:rsidR="00107B13" w:rsidRDefault="00107B13">
    <w:pPr>
      <w:pStyle w:val="Sidehoved"/>
    </w:pPr>
    <w:bookmarkStart w:id="2" w:name="SD_Notat"/>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54C535C"/>
    <w:multiLevelType w:val="multilevel"/>
    <w:tmpl w:val="8C9E12FE"/>
    <w:lvl w:ilvl="0">
      <w:start w:val="1"/>
      <w:numFmt w:val="bullet"/>
      <w:pStyle w:val="BoksPunktopstilling"/>
      <w:lvlText w:val=""/>
      <w:lvlJc w:val="left"/>
      <w:pPr>
        <w:tabs>
          <w:tab w:val="num" w:pos="454"/>
        </w:tabs>
        <w:ind w:left="454" w:hanging="227"/>
      </w:pPr>
      <w:rPr>
        <w:rFonts w:ascii="Symbol" w:hAnsi="Symbol" w:hint="default"/>
        <w:b w:val="0"/>
        <w:i w:val="0"/>
        <w:sz w:val="14"/>
      </w:rPr>
    </w:lvl>
    <w:lvl w:ilvl="1">
      <w:start w:val="1"/>
      <w:numFmt w:val="bullet"/>
      <w:lvlText w:val=""/>
      <w:lvlJc w:val="left"/>
      <w:pPr>
        <w:tabs>
          <w:tab w:val="num" w:pos="680"/>
        </w:tabs>
        <w:ind w:left="680" w:hanging="226"/>
      </w:pPr>
      <w:rPr>
        <w:rFonts w:ascii="Symbol" w:hAnsi="Symbol" w:hint="default"/>
      </w:rPr>
    </w:lvl>
    <w:lvl w:ilvl="2">
      <w:start w:val="1"/>
      <w:numFmt w:val="bullet"/>
      <w:lvlText w:val=""/>
      <w:lvlJc w:val="left"/>
      <w:pPr>
        <w:tabs>
          <w:tab w:val="num" w:pos="907"/>
        </w:tabs>
        <w:ind w:left="907" w:hanging="227"/>
      </w:pPr>
      <w:rPr>
        <w:rFonts w:ascii="Symbol" w:hAnsi="Symbol" w:hint="default"/>
      </w:rPr>
    </w:lvl>
    <w:lvl w:ilvl="3">
      <w:start w:val="1"/>
      <w:numFmt w:val="bullet"/>
      <w:lvlText w:val=""/>
      <w:lvlJc w:val="left"/>
      <w:pPr>
        <w:tabs>
          <w:tab w:val="num" w:pos="1134"/>
        </w:tabs>
        <w:ind w:left="1134"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134"/>
        </w:tabs>
        <w:ind w:left="1134" w:hanging="227"/>
      </w:pPr>
      <w:rPr>
        <w:rFonts w:ascii="Symbol" w:hAnsi="Symbol" w:hint="default"/>
      </w:rPr>
    </w:lvl>
    <w:lvl w:ilvl="6">
      <w:start w:val="1"/>
      <w:numFmt w:val="bullet"/>
      <w:lvlText w:val=""/>
      <w:lvlJc w:val="left"/>
      <w:pPr>
        <w:tabs>
          <w:tab w:val="num" w:pos="1134"/>
        </w:tabs>
        <w:ind w:left="1134" w:hanging="227"/>
      </w:pPr>
      <w:rPr>
        <w:rFonts w:ascii="Symbol" w:hAnsi="Symbol" w:hint="default"/>
      </w:rPr>
    </w:lvl>
    <w:lvl w:ilvl="7">
      <w:start w:val="1"/>
      <w:numFmt w:val="bullet"/>
      <w:lvlText w:val=""/>
      <w:lvlJc w:val="left"/>
      <w:pPr>
        <w:tabs>
          <w:tab w:val="num" w:pos="1134"/>
        </w:tabs>
        <w:ind w:left="1134" w:hanging="227"/>
      </w:pPr>
      <w:rPr>
        <w:rFonts w:ascii="Symbol" w:hAnsi="Symbol" w:hint="default"/>
      </w:rPr>
    </w:lvl>
    <w:lvl w:ilvl="8">
      <w:start w:val="1"/>
      <w:numFmt w:val="bullet"/>
      <w:lvlText w:val=""/>
      <w:lvlJc w:val="left"/>
      <w:pPr>
        <w:tabs>
          <w:tab w:val="num" w:pos="1134"/>
        </w:tabs>
        <w:ind w:left="1134" w:hanging="227"/>
      </w:pPr>
      <w:rPr>
        <w:rFonts w:ascii="Symbol" w:hAnsi="Symbol" w:hint="default"/>
      </w:rPr>
    </w:lvl>
  </w:abstractNum>
  <w:abstractNum w:abstractNumId="9" w15:restartNumberingAfterBreak="0">
    <w:nsid w:val="05B10DA5"/>
    <w:multiLevelType w:val="multilevel"/>
    <w:tmpl w:val="BD60B336"/>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247" w:hanging="1247"/>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644" w:hanging="1644"/>
      </w:pPr>
      <w:rPr>
        <w:rFonts w:hint="default"/>
      </w:rPr>
    </w:lvl>
    <w:lvl w:ilvl="7">
      <w:start w:val="1"/>
      <w:numFmt w:val="decimal"/>
      <w:lvlText w:val="%1.%2.%3.%4.%5.%6.%7.%8."/>
      <w:lvlJc w:val="left"/>
      <w:pPr>
        <w:ind w:left="1928" w:hanging="1928"/>
      </w:pPr>
      <w:rPr>
        <w:rFonts w:hint="default"/>
      </w:rPr>
    </w:lvl>
    <w:lvl w:ilvl="8">
      <w:start w:val="1"/>
      <w:numFmt w:val="decimal"/>
      <w:lvlText w:val="%1.%2.%3.%4.%5.%6.%7.%8.%9."/>
      <w:lvlJc w:val="left"/>
      <w:pPr>
        <w:ind w:left="2098" w:hanging="2098"/>
      </w:pPr>
      <w:rPr>
        <w:rFonts w:hint="default"/>
      </w:rPr>
    </w:lvl>
  </w:abstractNum>
  <w:abstractNum w:abstractNumId="10" w15:restartNumberingAfterBreak="0">
    <w:nsid w:val="06232C9A"/>
    <w:multiLevelType w:val="multilevel"/>
    <w:tmpl w:val="8070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F2191C"/>
    <w:multiLevelType w:val="multilevel"/>
    <w:tmpl w:val="0C3E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2129E5"/>
    <w:multiLevelType w:val="hybridMultilevel"/>
    <w:tmpl w:val="182EE6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6C07EBE"/>
    <w:multiLevelType w:val="hybridMultilevel"/>
    <w:tmpl w:val="19DEAB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93116DD"/>
    <w:multiLevelType w:val="multilevel"/>
    <w:tmpl w:val="215C3EA6"/>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6" w15:restartNumberingAfterBreak="0">
    <w:nsid w:val="1C5363B3"/>
    <w:multiLevelType w:val="hybridMultilevel"/>
    <w:tmpl w:val="41A6D8C6"/>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17" w15:restartNumberingAfterBreak="0">
    <w:nsid w:val="241A42A3"/>
    <w:multiLevelType w:val="hybridMultilevel"/>
    <w:tmpl w:val="DB76C1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21A196D"/>
    <w:multiLevelType w:val="multilevel"/>
    <w:tmpl w:val="31E6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91BE6"/>
    <w:multiLevelType w:val="multilevel"/>
    <w:tmpl w:val="DAB8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15:restartNumberingAfterBreak="0">
    <w:nsid w:val="4BE5513C"/>
    <w:multiLevelType w:val="multilevel"/>
    <w:tmpl w:val="75D0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53DD1"/>
    <w:multiLevelType w:val="multilevel"/>
    <w:tmpl w:val="7E06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8A52F3"/>
    <w:multiLevelType w:val="hybridMultilevel"/>
    <w:tmpl w:val="D1F683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9CA6377"/>
    <w:multiLevelType w:val="multilevel"/>
    <w:tmpl w:val="109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7759A3"/>
    <w:multiLevelType w:val="multilevel"/>
    <w:tmpl w:val="F1DA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21791"/>
    <w:multiLevelType w:val="multilevel"/>
    <w:tmpl w:val="93F6BDBE"/>
    <w:lvl w:ilvl="0">
      <w:start w:val="1"/>
      <w:numFmt w:val="decimal"/>
      <w:pStyle w:val="BoksTalopstilling"/>
      <w:lvlText w:val="%1."/>
      <w:lvlJc w:val="left"/>
      <w:pPr>
        <w:tabs>
          <w:tab w:val="num" w:pos="454"/>
        </w:tabs>
        <w:ind w:left="454" w:hanging="227"/>
      </w:pPr>
      <w:rPr>
        <w:rFonts w:hint="default"/>
        <w:b w:val="0"/>
        <w:i w:val="0"/>
        <w:sz w:val="14"/>
      </w:rPr>
    </w:lvl>
    <w:lvl w:ilvl="1">
      <w:start w:val="1"/>
      <w:numFmt w:val="decimal"/>
      <w:lvlText w:val="%1.%2."/>
      <w:lvlJc w:val="left"/>
      <w:pPr>
        <w:tabs>
          <w:tab w:val="num" w:pos="794"/>
        </w:tabs>
        <w:ind w:left="794" w:hanging="567"/>
      </w:pPr>
      <w:rPr>
        <w:rFonts w:hint="default"/>
      </w:rPr>
    </w:lvl>
    <w:lvl w:ilvl="2">
      <w:start w:val="1"/>
      <w:numFmt w:val="decimal"/>
      <w:lvlText w:val="%1.%2.%3."/>
      <w:lvlJc w:val="left"/>
      <w:pPr>
        <w:tabs>
          <w:tab w:val="num" w:pos="907"/>
        </w:tabs>
        <w:ind w:left="907" w:hanging="680"/>
      </w:pPr>
      <w:rPr>
        <w:rFonts w:hint="default"/>
      </w:rPr>
    </w:lvl>
    <w:lvl w:ilvl="3">
      <w:start w:val="1"/>
      <w:numFmt w:val="decimal"/>
      <w:lvlText w:val="%1.%2.%3.%4."/>
      <w:lvlJc w:val="left"/>
      <w:pPr>
        <w:tabs>
          <w:tab w:val="num" w:pos="1078"/>
        </w:tabs>
        <w:ind w:left="1078" w:hanging="851"/>
      </w:pPr>
      <w:rPr>
        <w:rFonts w:hint="default"/>
      </w:rPr>
    </w:lvl>
    <w:lvl w:ilvl="4">
      <w:start w:val="1"/>
      <w:numFmt w:val="decimal"/>
      <w:lvlText w:val="%1.%2.%3.%4.%5."/>
      <w:lvlJc w:val="left"/>
      <w:pPr>
        <w:tabs>
          <w:tab w:val="num" w:pos="1248"/>
        </w:tabs>
        <w:ind w:left="1248" w:hanging="1021"/>
      </w:pPr>
      <w:rPr>
        <w:rFonts w:hint="default"/>
      </w:rPr>
    </w:lvl>
    <w:lvl w:ilvl="5">
      <w:start w:val="1"/>
      <w:numFmt w:val="decimal"/>
      <w:lvlText w:val="%1.%2.%3.%4.%5.%6."/>
      <w:lvlJc w:val="left"/>
      <w:pPr>
        <w:tabs>
          <w:tab w:val="num" w:pos="1361"/>
        </w:tabs>
        <w:ind w:left="1361" w:hanging="1134"/>
      </w:pPr>
      <w:rPr>
        <w:rFonts w:hint="default"/>
      </w:rPr>
    </w:lvl>
    <w:lvl w:ilvl="6">
      <w:start w:val="1"/>
      <w:numFmt w:val="decimal"/>
      <w:lvlText w:val="%1.%2.%3.%4.%5.%6.%7."/>
      <w:lvlJc w:val="left"/>
      <w:pPr>
        <w:tabs>
          <w:tab w:val="num" w:pos="1588"/>
        </w:tabs>
        <w:ind w:left="1588" w:hanging="1361"/>
      </w:pPr>
      <w:rPr>
        <w:rFonts w:hint="default"/>
      </w:rPr>
    </w:lvl>
    <w:lvl w:ilvl="7">
      <w:start w:val="1"/>
      <w:numFmt w:val="decimal"/>
      <w:lvlText w:val="%1.%2.%3.%4.%5.%6.%7.%8."/>
      <w:lvlJc w:val="left"/>
      <w:pPr>
        <w:tabs>
          <w:tab w:val="num" w:pos="1701"/>
        </w:tabs>
        <w:ind w:left="1701" w:hanging="1474"/>
      </w:pPr>
      <w:rPr>
        <w:rFonts w:hint="default"/>
      </w:rPr>
    </w:lvl>
    <w:lvl w:ilvl="8">
      <w:start w:val="1"/>
      <w:numFmt w:val="decimal"/>
      <w:lvlText w:val="%1.%2.%3.%4.%5.%6.%7.%8.%9."/>
      <w:lvlJc w:val="left"/>
      <w:pPr>
        <w:tabs>
          <w:tab w:val="num" w:pos="1928"/>
        </w:tabs>
        <w:ind w:left="1928" w:hanging="1701"/>
      </w:pPr>
      <w:rPr>
        <w:rFonts w:hint="default"/>
      </w:rPr>
    </w:lvl>
  </w:abstractNum>
  <w:abstractNum w:abstractNumId="28" w15:restartNumberingAfterBreak="0">
    <w:nsid w:val="5EB6405C"/>
    <w:multiLevelType w:val="multilevel"/>
    <w:tmpl w:val="A65C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200993"/>
    <w:multiLevelType w:val="multilevel"/>
    <w:tmpl w:val="19F4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DC00FE"/>
    <w:multiLevelType w:val="multilevel"/>
    <w:tmpl w:val="66C8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CB3B03"/>
    <w:multiLevelType w:val="multilevel"/>
    <w:tmpl w:val="6A3290C6"/>
    <w:lvl w:ilvl="0">
      <w:start w:val="1"/>
      <w:numFmt w:val="bullet"/>
      <w:lvlText w:val=""/>
      <w:lvlJc w:val="left"/>
      <w:pPr>
        <w:tabs>
          <w:tab w:val="num" w:pos="255"/>
        </w:tabs>
        <w:ind w:left="255" w:hanging="255"/>
      </w:pPr>
      <w:rPr>
        <w:rFonts w:ascii="Symbol" w:hAnsi="Symbol" w:hint="default"/>
      </w:rPr>
    </w:lvl>
    <w:lvl w:ilvl="1">
      <w:start w:val="1"/>
      <w:numFmt w:val="bullet"/>
      <w:lvlText w:val=""/>
      <w:lvlJc w:val="left"/>
      <w:pPr>
        <w:tabs>
          <w:tab w:val="num" w:pos="510"/>
        </w:tabs>
        <w:ind w:left="510" w:hanging="255"/>
      </w:pPr>
      <w:rPr>
        <w:rFonts w:ascii="Symbol" w:hAnsi="Symbol" w:hint="default"/>
      </w:rPr>
    </w:lvl>
    <w:lvl w:ilvl="2">
      <w:start w:val="1"/>
      <w:numFmt w:val="bullet"/>
      <w:lvlText w:val=""/>
      <w:lvlJc w:val="left"/>
      <w:pPr>
        <w:tabs>
          <w:tab w:val="num" w:pos="794"/>
        </w:tabs>
        <w:ind w:left="794" w:hanging="284"/>
      </w:pPr>
      <w:rPr>
        <w:rFonts w:ascii="Symbol" w:hAnsi="Symbol" w:hint="default"/>
      </w:rPr>
    </w:lvl>
    <w:lvl w:ilvl="3">
      <w:start w:val="1"/>
      <w:numFmt w:val="bullet"/>
      <w:lvlText w:val=""/>
      <w:lvlJc w:val="left"/>
      <w:pPr>
        <w:tabs>
          <w:tab w:val="num" w:pos="1077"/>
        </w:tabs>
        <w:ind w:left="1077" w:hanging="283"/>
      </w:pPr>
      <w:rPr>
        <w:rFonts w:ascii="Symbol" w:hAnsi="Symbol" w:hint="default"/>
      </w:rPr>
    </w:lvl>
    <w:lvl w:ilvl="4">
      <w:start w:val="1"/>
      <w:numFmt w:val="bullet"/>
      <w:lvlText w:val=""/>
      <w:lvlJc w:val="left"/>
      <w:pPr>
        <w:tabs>
          <w:tab w:val="num" w:pos="1361"/>
        </w:tabs>
        <w:ind w:left="1361" w:hanging="284"/>
      </w:pPr>
      <w:rPr>
        <w:rFonts w:ascii="Symbol" w:hAnsi="Symbol" w:hint="default"/>
      </w:rPr>
    </w:lvl>
    <w:lvl w:ilvl="5">
      <w:start w:val="1"/>
      <w:numFmt w:val="bullet"/>
      <w:lvlText w:val=""/>
      <w:lvlJc w:val="left"/>
      <w:pPr>
        <w:tabs>
          <w:tab w:val="num" w:pos="1701"/>
        </w:tabs>
        <w:ind w:left="1701" w:hanging="340"/>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2" w15:restartNumberingAfterBreak="0">
    <w:nsid w:val="6BEC7CF0"/>
    <w:multiLevelType w:val="hybridMultilevel"/>
    <w:tmpl w:val="9D08A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C360FBF"/>
    <w:multiLevelType w:val="multilevel"/>
    <w:tmpl w:val="78B0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9A65F5"/>
    <w:multiLevelType w:val="multilevel"/>
    <w:tmpl w:val="7E26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971A2"/>
    <w:multiLevelType w:val="multilevel"/>
    <w:tmpl w:val="30DE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4C7605"/>
    <w:multiLevelType w:val="multilevel"/>
    <w:tmpl w:val="681C9406"/>
    <w:lvl w:ilvl="0">
      <w:start w:val="1"/>
      <w:numFmt w:val="decimal"/>
      <w:lvlText w:val="%1."/>
      <w:lvlJc w:val="left"/>
      <w:pPr>
        <w:tabs>
          <w:tab w:val="num" w:pos="255"/>
        </w:tabs>
        <w:ind w:left="255" w:hanging="255"/>
      </w:pPr>
      <w:rPr>
        <w:rFonts w:hint="default"/>
        <w:b w:val="0"/>
        <w:i w:val="0"/>
        <w:sz w:val="17"/>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3402"/>
        </w:tabs>
        <w:ind w:left="3402" w:hanging="964"/>
      </w:pPr>
      <w:rPr>
        <w:rFonts w:hint="default"/>
      </w:rPr>
    </w:lvl>
    <w:lvl w:ilvl="5">
      <w:start w:val="1"/>
      <w:numFmt w:val="decimal"/>
      <w:lvlText w:val="%1.%2.%3.%4.%5.%6."/>
      <w:lvlJc w:val="left"/>
      <w:pPr>
        <w:tabs>
          <w:tab w:val="num" w:pos="3686"/>
        </w:tabs>
        <w:ind w:left="3686" w:hanging="1248"/>
      </w:pPr>
      <w:rPr>
        <w:rFonts w:hint="default"/>
      </w:rPr>
    </w:lvl>
    <w:lvl w:ilvl="6">
      <w:start w:val="1"/>
      <w:numFmt w:val="decimal"/>
      <w:lvlText w:val="%1.%2.%3.%4.%5.%6.%7."/>
      <w:lvlJc w:val="left"/>
      <w:pPr>
        <w:tabs>
          <w:tab w:val="num" w:pos="3856"/>
        </w:tabs>
        <w:ind w:left="3856" w:hanging="1418"/>
      </w:pPr>
      <w:rPr>
        <w:rFonts w:hint="default"/>
      </w:rPr>
    </w:lvl>
    <w:lvl w:ilvl="7">
      <w:start w:val="1"/>
      <w:numFmt w:val="decimal"/>
      <w:lvlText w:val="%1.%2.%3.%4.%5.%6.%7.%8."/>
      <w:lvlJc w:val="left"/>
      <w:pPr>
        <w:tabs>
          <w:tab w:val="num" w:pos="4139"/>
        </w:tabs>
        <w:ind w:left="4139" w:hanging="1701"/>
      </w:pPr>
      <w:rPr>
        <w:rFonts w:hint="default"/>
      </w:rPr>
    </w:lvl>
    <w:lvl w:ilvl="8">
      <w:start w:val="1"/>
      <w:numFmt w:val="decimal"/>
      <w:lvlText w:val="%1.%2.%3.%4.%5.%6.%7.%8.%9."/>
      <w:lvlJc w:val="left"/>
      <w:pPr>
        <w:tabs>
          <w:tab w:val="num" w:pos="4366"/>
        </w:tabs>
        <w:ind w:left="4366" w:hanging="1928"/>
      </w:pPr>
      <w:rPr>
        <w:rFonts w:hint="default"/>
      </w:rPr>
    </w:lvl>
  </w:abstractNum>
  <w:abstractNum w:abstractNumId="37" w15:restartNumberingAfterBreak="0">
    <w:nsid w:val="747D1FA5"/>
    <w:multiLevelType w:val="singleLevel"/>
    <w:tmpl w:val="53843F32"/>
    <w:lvl w:ilvl="0">
      <w:start w:val="1"/>
      <w:numFmt w:val="decimal"/>
      <w:lvlRestart w:val="0"/>
      <w:lvlText w:val="%1."/>
      <w:lvlJc w:val="left"/>
      <w:pPr>
        <w:tabs>
          <w:tab w:val="num" w:pos="360"/>
        </w:tabs>
        <w:ind w:left="360" w:hanging="360"/>
      </w:pPr>
    </w:lvl>
  </w:abstractNum>
  <w:abstractNum w:abstractNumId="38" w15:restartNumberingAfterBreak="0">
    <w:nsid w:val="7B750E56"/>
    <w:multiLevelType w:val="multilevel"/>
    <w:tmpl w:val="7134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DC4183"/>
    <w:multiLevelType w:val="hybridMultilevel"/>
    <w:tmpl w:val="5B60E7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EA26ECD"/>
    <w:multiLevelType w:val="hybridMultilevel"/>
    <w:tmpl w:val="036EC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F652A99"/>
    <w:multiLevelType w:val="multilevel"/>
    <w:tmpl w:val="E6BA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377468">
    <w:abstractNumId w:val="21"/>
  </w:num>
  <w:num w:numId="2" w16cid:durableId="956646368">
    <w:abstractNumId w:val="14"/>
  </w:num>
  <w:num w:numId="3" w16cid:durableId="759377710">
    <w:abstractNumId w:val="18"/>
  </w:num>
  <w:num w:numId="4" w16cid:durableId="94399487">
    <w:abstractNumId w:val="8"/>
  </w:num>
  <w:num w:numId="5" w16cid:durableId="527332105">
    <w:abstractNumId w:val="27"/>
  </w:num>
  <w:num w:numId="6" w16cid:durableId="872618544">
    <w:abstractNumId w:val="7"/>
  </w:num>
  <w:num w:numId="7" w16cid:durableId="8875570">
    <w:abstractNumId w:val="6"/>
  </w:num>
  <w:num w:numId="8" w16cid:durableId="2123262785">
    <w:abstractNumId w:val="5"/>
  </w:num>
  <w:num w:numId="9" w16cid:durableId="1709985412">
    <w:abstractNumId w:val="4"/>
  </w:num>
  <w:num w:numId="10" w16cid:durableId="1067844318">
    <w:abstractNumId w:val="15"/>
  </w:num>
  <w:num w:numId="11" w16cid:durableId="364522917">
    <w:abstractNumId w:val="3"/>
  </w:num>
  <w:num w:numId="12" w16cid:durableId="674764340">
    <w:abstractNumId w:val="2"/>
  </w:num>
  <w:num w:numId="13" w16cid:durableId="571816953">
    <w:abstractNumId w:val="1"/>
  </w:num>
  <w:num w:numId="14" w16cid:durableId="718944550">
    <w:abstractNumId w:val="0"/>
  </w:num>
  <w:num w:numId="15" w16cid:durableId="2050379406">
    <w:abstractNumId w:val="9"/>
  </w:num>
  <w:num w:numId="16" w16cid:durableId="1024088862">
    <w:abstractNumId w:val="36"/>
  </w:num>
  <w:num w:numId="17" w16cid:durableId="807749205">
    <w:abstractNumId w:val="31"/>
  </w:num>
  <w:num w:numId="18" w16cid:durableId="243076118">
    <w:abstractNumId w:val="8"/>
  </w:num>
  <w:num w:numId="19" w16cid:durableId="78065713">
    <w:abstractNumId w:val="27"/>
  </w:num>
  <w:num w:numId="20" w16cid:durableId="2036808750">
    <w:abstractNumId w:val="15"/>
  </w:num>
  <w:num w:numId="21" w16cid:durableId="1849252969">
    <w:abstractNumId w:val="9"/>
  </w:num>
  <w:num w:numId="22" w16cid:durableId="1153133963">
    <w:abstractNumId w:val="9"/>
  </w:num>
  <w:num w:numId="23" w16cid:durableId="1730768607">
    <w:abstractNumId w:val="37"/>
  </w:num>
  <w:num w:numId="24" w16cid:durableId="1405372043">
    <w:abstractNumId w:val="40"/>
  </w:num>
  <w:num w:numId="25" w16cid:durableId="410545933">
    <w:abstractNumId w:val="12"/>
  </w:num>
  <w:num w:numId="26" w16cid:durableId="551356451">
    <w:abstractNumId w:val="17"/>
  </w:num>
  <w:num w:numId="27" w16cid:durableId="1823696501">
    <w:abstractNumId w:val="24"/>
  </w:num>
  <w:num w:numId="28" w16cid:durableId="2013487283">
    <w:abstractNumId w:val="32"/>
  </w:num>
  <w:num w:numId="29" w16cid:durableId="1470248966">
    <w:abstractNumId w:val="16"/>
  </w:num>
  <w:num w:numId="30" w16cid:durableId="981038645">
    <w:abstractNumId w:val="22"/>
  </w:num>
  <w:num w:numId="31" w16cid:durableId="776873237">
    <w:abstractNumId w:val="29"/>
  </w:num>
  <w:num w:numId="32" w16cid:durableId="1261792994">
    <w:abstractNumId w:val="25"/>
  </w:num>
  <w:num w:numId="33" w16cid:durableId="1741633784">
    <w:abstractNumId w:val="35"/>
  </w:num>
  <w:num w:numId="34" w16cid:durableId="1706640595">
    <w:abstractNumId w:val="34"/>
  </w:num>
  <w:num w:numId="35" w16cid:durableId="613948446">
    <w:abstractNumId w:val="33"/>
  </w:num>
  <w:num w:numId="36" w16cid:durableId="557324690">
    <w:abstractNumId w:val="11"/>
  </w:num>
  <w:num w:numId="37" w16cid:durableId="2003776237">
    <w:abstractNumId w:val="26"/>
  </w:num>
  <w:num w:numId="38" w16cid:durableId="1733239074">
    <w:abstractNumId w:val="19"/>
  </w:num>
  <w:num w:numId="39" w16cid:durableId="2132169029">
    <w:abstractNumId w:val="41"/>
  </w:num>
  <w:num w:numId="40" w16cid:durableId="486551283">
    <w:abstractNumId w:val="38"/>
  </w:num>
  <w:num w:numId="41" w16cid:durableId="1834562799">
    <w:abstractNumId w:val="30"/>
  </w:num>
  <w:num w:numId="42" w16cid:durableId="1139569136">
    <w:abstractNumId w:val="10"/>
  </w:num>
  <w:num w:numId="43" w16cid:durableId="1192262945">
    <w:abstractNumId w:val="28"/>
  </w:num>
  <w:num w:numId="44" w16cid:durableId="586962083">
    <w:abstractNumId w:val="23"/>
  </w:num>
  <w:num w:numId="45" w16cid:durableId="1208376643">
    <w:abstractNumId w:val="20"/>
  </w:num>
  <w:num w:numId="46" w16cid:durableId="1348212915">
    <w:abstractNumId w:val="39"/>
  </w:num>
  <w:num w:numId="47" w16cid:durableId="68027703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autoHyphenation/>
  <w:hyphenationZone w:val="425"/>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3CD"/>
    <w:rsid w:val="000035B8"/>
    <w:rsid w:val="000128EE"/>
    <w:rsid w:val="00017AB4"/>
    <w:rsid w:val="00022F36"/>
    <w:rsid w:val="000250D6"/>
    <w:rsid w:val="00025355"/>
    <w:rsid w:val="00036862"/>
    <w:rsid w:val="00041BC1"/>
    <w:rsid w:val="000421D4"/>
    <w:rsid w:val="00051A09"/>
    <w:rsid w:val="00056AC9"/>
    <w:rsid w:val="00060B29"/>
    <w:rsid w:val="00066058"/>
    <w:rsid w:val="000769DC"/>
    <w:rsid w:val="00077266"/>
    <w:rsid w:val="0008749C"/>
    <w:rsid w:val="00090544"/>
    <w:rsid w:val="000B0218"/>
    <w:rsid w:val="000B0DAA"/>
    <w:rsid w:val="000B75AA"/>
    <w:rsid w:val="000C2606"/>
    <w:rsid w:val="000D43FA"/>
    <w:rsid w:val="000D6E63"/>
    <w:rsid w:val="000E5D78"/>
    <w:rsid w:val="000F05E1"/>
    <w:rsid w:val="000F15FA"/>
    <w:rsid w:val="00101552"/>
    <w:rsid w:val="00105C99"/>
    <w:rsid w:val="0010607D"/>
    <w:rsid w:val="00107B13"/>
    <w:rsid w:val="001105C6"/>
    <w:rsid w:val="00114D87"/>
    <w:rsid w:val="0012489C"/>
    <w:rsid w:val="001255E2"/>
    <w:rsid w:val="00125E0D"/>
    <w:rsid w:val="00136765"/>
    <w:rsid w:val="0015345A"/>
    <w:rsid w:val="00153477"/>
    <w:rsid w:val="00153566"/>
    <w:rsid w:val="00161934"/>
    <w:rsid w:val="00161CC7"/>
    <w:rsid w:val="001642D9"/>
    <w:rsid w:val="00165974"/>
    <w:rsid w:val="00186F7F"/>
    <w:rsid w:val="0019217D"/>
    <w:rsid w:val="00192812"/>
    <w:rsid w:val="001A6137"/>
    <w:rsid w:val="001B007C"/>
    <w:rsid w:val="001C081F"/>
    <w:rsid w:val="001C4B5D"/>
    <w:rsid w:val="001E698C"/>
    <w:rsid w:val="001F4299"/>
    <w:rsid w:val="00200450"/>
    <w:rsid w:val="00210ED2"/>
    <w:rsid w:val="00211AB6"/>
    <w:rsid w:val="00216BE3"/>
    <w:rsid w:val="002171DE"/>
    <w:rsid w:val="00217E5B"/>
    <w:rsid w:val="00227FFC"/>
    <w:rsid w:val="00234EF4"/>
    <w:rsid w:val="00236416"/>
    <w:rsid w:val="0024217B"/>
    <w:rsid w:val="0024430C"/>
    <w:rsid w:val="00262382"/>
    <w:rsid w:val="002672F6"/>
    <w:rsid w:val="00267516"/>
    <w:rsid w:val="00270BA3"/>
    <w:rsid w:val="00297E3C"/>
    <w:rsid w:val="002A2BF7"/>
    <w:rsid w:val="002A5318"/>
    <w:rsid w:val="002A689F"/>
    <w:rsid w:val="002B3CA2"/>
    <w:rsid w:val="002E326D"/>
    <w:rsid w:val="002E6658"/>
    <w:rsid w:val="002F2D9E"/>
    <w:rsid w:val="002F5B9A"/>
    <w:rsid w:val="002F65B1"/>
    <w:rsid w:val="00321B65"/>
    <w:rsid w:val="00331E55"/>
    <w:rsid w:val="00350F46"/>
    <w:rsid w:val="003524D0"/>
    <w:rsid w:val="003552F1"/>
    <w:rsid w:val="00382FFF"/>
    <w:rsid w:val="003A2487"/>
    <w:rsid w:val="003A4BFC"/>
    <w:rsid w:val="003A79AB"/>
    <w:rsid w:val="003A7C5E"/>
    <w:rsid w:val="003C1FC2"/>
    <w:rsid w:val="003E6170"/>
    <w:rsid w:val="00406A77"/>
    <w:rsid w:val="00411E02"/>
    <w:rsid w:val="00420C65"/>
    <w:rsid w:val="0043074C"/>
    <w:rsid w:val="0043209C"/>
    <w:rsid w:val="004357F5"/>
    <w:rsid w:val="0045008B"/>
    <w:rsid w:val="00453B67"/>
    <w:rsid w:val="00483C3B"/>
    <w:rsid w:val="00493EAD"/>
    <w:rsid w:val="004C29DF"/>
    <w:rsid w:val="004C3BD5"/>
    <w:rsid w:val="004F3082"/>
    <w:rsid w:val="004F4531"/>
    <w:rsid w:val="005001B3"/>
    <w:rsid w:val="00504494"/>
    <w:rsid w:val="0050453A"/>
    <w:rsid w:val="005053EC"/>
    <w:rsid w:val="0050738D"/>
    <w:rsid w:val="00515BC7"/>
    <w:rsid w:val="00517341"/>
    <w:rsid w:val="005173DA"/>
    <w:rsid w:val="0052131E"/>
    <w:rsid w:val="00523C5B"/>
    <w:rsid w:val="0053284B"/>
    <w:rsid w:val="00536C0E"/>
    <w:rsid w:val="00545F55"/>
    <w:rsid w:val="00553194"/>
    <w:rsid w:val="00553FEA"/>
    <w:rsid w:val="00564020"/>
    <w:rsid w:val="00570BB3"/>
    <w:rsid w:val="00574B64"/>
    <w:rsid w:val="00576C37"/>
    <w:rsid w:val="005802EE"/>
    <w:rsid w:val="00584378"/>
    <w:rsid w:val="005859DB"/>
    <w:rsid w:val="005A0090"/>
    <w:rsid w:val="005A5B2D"/>
    <w:rsid w:val="005B5A82"/>
    <w:rsid w:val="005C32DE"/>
    <w:rsid w:val="005D1B36"/>
    <w:rsid w:val="005E3E22"/>
    <w:rsid w:val="005E6951"/>
    <w:rsid w:val="005E6CB9"/>
    <w:rsid w:val="005F7C6D"/>
    <w:rsid w:val="00620DCC"/>
    <w:rsid w:val="00640ECC"/>
    <w:rsid w:val="0065735E"/>
    <w:rsid w:val="00682581"/>
    <w:rsid w:val="00690495"/>
    <w:rsid w:val="00690C8C"/>
    <w:rsid w:val="00694D75"/>
    <w:rsid w:val="006B0972"/>
    <w:rsid w:val="006B312F"/>
    <w:rsid w:val="006D5EC7"/>
    <w:rsid w:val="006D6FC9"/>
    <w:rsid w:val="006E1282"/>
    <w:rsid w:val="006E60C1"/>
    <w:rsid w:val="006E6728"/>
    <w:rsid w:val="006E694D"/>
    <w:rsid w:val="006F0CD3"/>
    <w:rsid w:val="00702A50"/>
    <w:rsid w:val="00703C50"/>
    <w:rsid w:val="00711522"/>
    <w:rsid w:val="007128F0"/>
    <w:rsid w:val="00722C5A"/>
    <w:rsid w:val="007240BF"/>
    <w:rsid w:val="007317FB"/>
    <w:rsid w:val="00736658"/>
    <w:rsid w:val="007429AF"/>
    <w:rsid w:val="00747987"/>
    <w:rsid w:val="00751A9F"/>
    <w:rsid w:val="00753853"/>
    <w:rsid w:val="007558AC"/>
    <w:rsid w:val="00757790"/>
    <w:rsid w:val="007628DF"/>
    <w:rsid w:val="00777179"/>
    <w:rsid w:val="007848B4"/>
    <w:rsid w:val="0079495A"/>
    <w:rsid w:val="00794A12"/>
    <w:rsid w:val="00794A97"/>
    <w:rsid w:val="007955B4"/>
    <w:rsid w:val="007B1E75"/>
    <w:rsid w:val="007B2216"/>
    <w:rsid w:val="007C0A94"/>
    <w:rsid w:val="007C1E8D"/>
    <w:rsid w:val="007C2199"/>
    <w:rsid w:val="007C3256"/>
    <w:rsid w:val="007D219D"/>
    <w:rsid w:val="007E44B1"/>
    <w:rsid w:val="007F382F"/>
    <w:rsid w:val="00805393"/>
    <w:rsid w:val="00810F06"/>
    <w:rsid w:val="00812F86"/>
    <w:rsid w:val="00817C7B"/>
    <w:rsid w:val="008208BC"/>
    <w:rsid w:val="00826A41"/>
    <w:rsid w:val="00827399"/>
    <w:rsid w:val="00832E2F"/>
    <w:rsid w:val="00833F8D"/>
    <w:rsid w:val="00841F21"/>
    <w:rsid w:val="00850EB5"/>
    <w:rsid w:val="008511A5"/>
    <w:rsid w:val="0085337D"/>
    <w:rsid w:val="0085744B"/>
    <w:rsid w:val="008632C9"/>
    <w:rsid w:val="00863559"/>
    <w:rsid w:val="008A0687"/>
    <w:rsid w:val="008A6101"/>
    <w:rsid w:val="008B3B52"/>
    <w:rsid w:val="008D0573"/>
    <w:rsid w:val="008D1A60"/>
    <w:rsid w:val="008D21AE"/>
    <w:rsid w:val="008D5495"/>
    <w:rsid w:val="008D7E07"/>
    <w:rsid w:val="008F0FE1"/>
    <w:rsid w:val="008F1CCF"/>
    <w:rsid w:val="00903660"/>
    <w:rsid w:val="009058FF"/>
    <w:rsid w:val="009139CF"/>
    <w:rsid w:val="00920625"/>
    <w:rsid w:val="00930E78"/>
    <w:rsid w:val="0093235B"/>
    <w:rsid w:val="00946A30"/>
    <w:rsid w:val="009508BA"/>
    <w:rsid w:val="00950921"/>
    <w:rsid w:val="00952765"/>
    <w:rsid w:val="009555A1"/>
    <w:rsid w:val="00956D8A"/>
    <w:rsid w:val="00967DCA"/>
    <w:rsid w:val="00970441"/>
    <w:rsid w:val="00971AA9"/>
    <w:rsid w:val="00983949"/>
    <w:rsid w:val="009859A7"/>
    <w:rsid w:val="00985C7E"/>
    <w:rsid w:val="009911AD"/>
    <w:rsid w:val="009A06B6"/>
    <w:rsid w:val="009A06D8"/>
    <w:rsid w:val="009A167D"/>
    <w:rsid w:val="009A6733"/>
    <w:rsid w:val="009B1328"/>
    <w:rsid w:val="009B7C02"/>
    <w:rsid w:val="009C28EF"/>
    <w:rsid w:val="009C388B"/>
    <w:rsid w:val="009C3A4A"/>
    <w:rsid w:val="009C43A3"/>
    <w:rsid w:val="009C6009"/>
    <w:rsid w:val="009C7F4B"/>
    <w:rsid w:val="009D3340"/>
    <w:rsid w:val="009E163A"/>
    <w:rsid w:val="009E377C"/>
    <w:rsid w:val="009F27A2"/>
    <w:rsid w:val="009F3067"/>
    <w:rsid w:val="00A003CD"/>
    <w:rsid w:val="00A059FC"/>
    <w:rsid w:val="00A24BB9"/>
    <w:rsid w:val="00A30CBD"/>
    <w:rsid w:val="00A32A8E"/>
    <w:rsid w:val="00A4279B"/>
    <w:rsid w:val="00A42BEC"/>
    <w:rsid w:val="00A461AC"/>
    <w:rsid w:val="00A517A7"/>
    <w:rsid w:val="00A53D72"/>
    <w:rsid w:val="00A575C5"/>
    <w:rsid w:val="00A653C9"/>
    <w:rsid w:val="00A65A51"/>
    <w:rsid w:val="00A825BA"/>
    <w:rsid w:val="00A82C53"/>
    <w:rsid w:val="00A9105A"/>
    <w:rsid w:val="00AA6FBA"/>
    <w:rsid w:val="00AB47BB"/>
    <w:rsid w:val="00AB68E5"/>
    <w:rsid w:val="00AC6FF2"/>
    <w:rsid w:val="00AD49B3"/>
    <w:rsid w:val="00AE7CB0"/>
    <w:rsid w:val="00B016D2"/>
    <w:rsid w:val="00B12655"/>
    <w:rsid w:val="00B17861"/>
    <w:rsid w:val="00B20710"/>
    <w:rsid w:val="00B2146C"/>
    <w:rsid w:val="00B26711"/>
    <w:rsid w:val="00B30C69"/>
    <w:rsid w:val="00B40770"/>
    <w:rsid w:val="00B51927"/>
    <w:rsid w:val="00B530A1"/>
    <w:rsid w:val="00B70F67"/>
    <w:rsid w:val="00B72585"/>
    <w:rsid w:val="00B7351E"/>
    <w:rsid w:val="00B77F52"/>
    <w:rsid w:val="00B84FF3"/>
    <w:rsid w:val="00B8541D"/>
    <w:rsid w:val="00B91E7D"/>
    <w:rsid w:val="00B96627"/>
    <w:rsid w:val="00BA2C8D"/>
    <w:rsid w:val="00BA56DF"/>
    <w:rsid w:val="00BB0383"/>
    <w:rsid w:val="00BB1363"/>
    <w:rsid w:val="00BC3C7C"/>
    <w:rsid w:val="00BD0257"/>
    <w:rsid w:val="00BE7A2C"/>
    <w:rsid w:val="00BE7FBE"/>
    <w:rsid w:val="00C05117"/>
    <w:rsid w:val="00C1426D"/>
    <w:rsid w:val="00C22FED"/>
    <w:rsid w:val="00C31655"/>
    <w:rsid w:val="00C346EB"/>
    <w:rsid w:val="00C44DE3"/>
    <w:rsid w:val="00C513D7"/>
    <w:rsid w:val="00C6591D"/>
    <w:rsid w:val="00C769F5"/>
    <w:rsid w:val="00C824D1"/>
    <w:rsid w:val="00C86BEE"/>
    <w:rsid w:val="00C928F6"/>
    <w:rsid w:val="00CA0509"/>
    <w:rsid w:val="00CA1B31"/>
    <w:rsid w:val="00CA63A0"/>
    <w:rsid w:val="00CB2E97"/>
    <w:rsid w:val="00CB548C"/>
    <w:rsid w:val="00CC05CC"/>
    <w:rsid w:val="00CC2200"/>
    <w:rsid w:val="00CD40E3"/>
    <w:rsid w:val="00CE3F8A"/>
    <w:rsid w:val="00CF18B3"/>
    <w:rsid w:val="00CF1C87"/>
    <w:rsid w:val="00CF270F"/>
    <w:rsid w:val="00CF367C"/>
    <w:rsid w:val="00CF7153"/>
    <w:rsid w:val="00D10112"/>
    <w:rsid w:val="00D20DB5"/>
    <w:rsid w:val="00D252B0"/>
    <w:rsid w:val="00D27834"/>
    <w:rsid w:val="00D33C6D"/>
    <w:rsid w:val="00D3791D"/>
    <w:rsid w:val="00D416A3"/>
    <w:rsid w:val="00D467B7"/>
    <w:rsid w:val="00D522CD"/>
    <w:rsid w:val="00D62C27"/>
    <w:rsid w:val="00D678FF"/>
    <w:rsid w:val="00D84A3E"/>
    <w:rsid w:val="00D84AAA"/>
    <w:rsid w:val="00D86347"/>
    <w:rsid w:val="00D9181F"/>
    <w:rsid w:val="00D933A8"/>
    <w:rsid w:val="00DA2D93"/>
    <w:rsid w:val="00DA6C28"/>
    <w:rsid w:val="00DA7968"/>
    <w:rsid w:val="00DB3CED"/>
    <w:rsid w:val="00DB6C68"/>
    <w:rsid w:val="00DC0CCF"/>
    <w:rsid w:val="00DC3E1B"/>
    <w:rsid w:val="00DD0A98"/>
    <w:rsid w:val="00DD545E"/>
    <w:rsid w:val="00DD7C65"/>
    <w:rsid w:val="00DE649D"/>
    <w:rsid w:val="00DE6906"/>
    <w:rsid w:val="00DE6A38"/>
    <w:rsid w:val="00E12D7C"/>
    <w:rsid w:val="00E14B72"/>
    <w:rsid w:val="00E17D1D"/>
    <w:rsid w:val="00E559C6"/>
    <w:rsid w:val="00E56860"/>
    <w:rsid w:val="00E57C26"/>
    <w:rsid w:val="00E83437"/>
    <w:rsid w:val="00E932E7"/>
    <w:rsid w:val="00E93900"/>
    <w:rsid w:val="00E9513F"/>
    <w:rsid w:val="00EB6620"/>
    <w:rsid w:val="00ED59B0"/>
    <w:rsid w:val="00EE1C0D"/>
    <w:rsid w:val="00EE6B61"/>
    <w:rsid w:val="00EF1556"/>
    <w:rsid w:val="00EF36FB"/>
    <w:rsid w:val="00F12DC3"/>
    <w:rsid w:val="00F1746F"/>
    <w:rsid w:val="00F17F2E"/>
    <w:rsid w:val="00F214AB"/>
    <w:rsid w:val="00F3309D"/>
    <w:rsid w:val="00F33D23"/>
    <w:rsid w:val="00F55451"/>
    <w:rsid w:val="00F61EDA"/>
    <w:rsid w:val="00F67E15"/>
    <w:rsid w:val="00F71D4D"/>
    <w:rsid w:val="00F73B30"/>
    <w:rsid w:val="00F76F6E"/>
    <w:rsid w:val="00F82D3E"/>
    <w:rsid w:val="00F925B7"/>
    <w:rsid w:val="00F93017"/>
    <w:rsid w:val="00F93B1E"/>
    <w:rsid w:val="00F94110"/>
    <w:rsid w:val="00F94A9F"/>
    <w:rsid w:val="00F966C1"/>
    <w:rsid w:val="00F96741"/>
    <w:rsid w:val="00F977F9"/>
    <w:rsid w:val="00FA0087"/>
    <w:rsid w:val="00FA2375"/>
    <w:rsid w:val="00FA2F21"/>
    <w:rsid w:val="00FA78CE"/>
    <w:rsid w:val="00FB045F"/>
    <w:rsid w:val="00FB099C"/>
    <w:rsid w:val="00FB6BD6"/>
    <w:rsid w:val="00FC53E5"/>
    <w:rsid w:val="00FC7272"/>
    <w:rsid w:val="00FE3B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E71162A"/>
  <w15:docId w15:val="{E7C28095-2771-4D32-9AC1-CE86E420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4"/>
        <w:lang w:val="da-DK" w:eastAsia="da-DK"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6D2"/>
  </w:style>
  <w:style w:type="paragraph" w:styleId="Overskrift1">
    <w:name w:val="heading 1"/>
    <w:basedOn w:val="Normal"/>
    <w:next w:val="Normal"/>
    <w:uiPriority w:val="1"/>
    <w:qFormat/>
    <w:rsid w:val="0052131E"/>
    <w:pPr>
      <w:keepNext/>
      <w:suppressAutoHyphens/>
      <w:spacing w:before="280" w:line="320" w:lineRule="atLeast"/>
      <w:outlineLvl w:val="0"/>
    </w:pPr>
    <w:rPr>
      <w:rFonts w:ascii="Arial" w:hAnsi="Arial" w:cs="Arial"/>
      <w:bCs/>
      <w:sz w:val="26"/>
      <w:szCs w:val="32"/>
    </w:rPr>
  </w:style>
  <w:style w:type="paragraph" w:styleId="Overskrift2">
    <w:name w:val="heading 2"/>
    <w:basedOn w:val="Normal"/>
    <w:next w:val="Normal"/>
    <w:uiPriority w:val="1"/>
    <w:qFormat/>
    <w:rsid w:val="00331E55"/>
    <w:pPr>
      <w:keepNext/>
      <w:suppressAutoHyphens/>
      <w:spacing w:before="280" w:after="0"/>
      <w:contextualSpacing/>
      <w:outlineLvl w:val="1"/>
    </w:pPr>
    <w:rPr>
      <w:rFonts w:ascii="Arial" w:hAnsi="Arial" w:cs="Arial"/>
      <w:b/>
      <w:bCs/>
      <w:iCs/>
      <w:sz w:val="20"/>
      <w:szCs w:val="28"/>
    </w:rPr>
  </w:style>
  <w:style w:type="paragraph" w:styleId="Overskrift3">
    <w:name w:val="heading 3"/>
    <w:basedOn w:val="Normal"/>
    <w:next w:val="Normal"/>
    <w:uiPriority w:val="1"/>
    <w:qFormat/>
    <w:rsid w:val="00331E55"/>
    <w:pPr>
      <w:keepNext/>
      <w:suppressAutoHyphens/>
      <w:spacing w:before="280" w:after="0"/>
      <w:contextualSpacing/>
      <w:outlineLvl w:val="2"/>
    </w:pPr>
    <w:rPr>
      <w:rFonts w:cs="Arial"/>
      <w:bCs/>
      <w:i/>
      <w:szCs w:val="26"/>
    </w:rPr>
  </w:style>
  <w:style w:type="paragraph" w:styleId="Overskrift4">
    <w:name w:val="heading 4"/>
    <w:basedOn w:val="Normal"/>
    <w:next w:val="Normal"/>
    <w:uiPriority w:val="1"/>
    <w:qFormat/>
    <w:rsid w:val="00331E55"/>
    <w:pPr>
      <w:keepNext/>
      <w:spacing w:before="280" w:after="0"/>
      <w:contextualSpacing/>
      <w:outlineLvl w:val="3"/>
    </w:pPr>
    <w:rPr>
      <w:b/>
      <w:bCs/>
      <w:szCs w:val="28"/>
    </w:rPr>
  </w:style>
  <w:style w:type="paragraph" w:styleId="Overskrift5">
    <w:name w:val="heading 5"/>
    <w:basedOn w:val="Normal"/>
    <w:next w:val="Normal"/>
    <w:uiPriority w:val="1"/>
    <w:semiHidden/>
    <w:qFormat/>
    <w:rsid w:val="0052131E"/>
    <w:pPr>
      <w:outlineLvl w:val="4"/>
    </w:pPr>
    <w:rPr>
      <w:b/>
      <w:bCs/>
      <w:iCs/>
      <w:szCs w:val="26"/>
    </w:rPr>
  </w:style>
  <w:style w:type="paragraph" w:styleId="Overskrift6">
    <w:name w:val="heading 6"/>
    <w:basedOn w:val="Normal"/>
    <w:next w:val="Normal"/>
    <w:uiPriority w:val="1"/>
    <w:semiHidden/>
    <w:qFormat/>
    <w:rsid w:val="0052131E"/>
    <w:pPr>
      <w:outlineLvl w:val="5"/>
    </w:pPr>
    <w:rPr>
      <w:b/>
      <w:bCs/>
      <w:szCs w:val="22"/>
    </w:rPr>
  </w:style>
  <w:style w:type="paragraph" w:styleId="Overskrift7">
    <w:name w:val="heading 7"/>
    <w:basedOn w:val="Normal"/>
    <w:next w:val="Normal"/>
    <w:uiPriority w:val="1"/>
    <w:semiHidden/>
    <w:qFormat/>
    <w:rsid w:val="0052131E"/>
    <w:pPr>
      <w:outlineLvl w:val="6"/>
    </w:pPr>
    <w:rPr>
      <w:b/>
    </w:rPr>
  </w:style>
  <w:style w:type="paragraph" w:styleId="Overskrift8">
    <w:name w:val="heading 8"/>
    <w:basedOn w:val="Normal"/>
    <w:next w:val="Normal"/>
    <w:uiPriority w:val="1"/>
    <w:semiHidden/>
    <w:qFormat/>
    <w:rsid w:val="0052131E"/>
    <w:pPr>
      <w:outlineLvl w:val="7"/>
    </w:pPr>
    <w:rPr>
      <w:b/>
      <w:iCs/>
    </w:rPr>
  </w:style>
  <w:style w:type="paragraph" w:styleId="Overskrift9">
    <w:name w:val="heading 9"/>
    <w:basedOn w:val="Normal"/>
    <w:next w:val="Normal"/>
    <w:uiPriority w:val="1"/>
    <w:semiHidden/>
    <w:qFormat/>
    <w:rsid w:val="0052131E"/>
    <w:p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2131E"/>
    <w:pPr>
      <w:numPr>
        <w:numId w:val="1"/>
      </w:numPr>
    </w:pPr>
  </w:style>
  <w:style w:type="numbering" w:styleId="1ai">
    <w:name w:val="Outline List 1"/>
    <w:basedOn w:val="Ingenoversigt"/>
    <w:semiHidden/>
    <w:rsid w:val="0052131E"/>
    <w:pPr>
      <w:numPr>
        <w:numId w:val="2"/>
      </w:numPr>
    </w:pPr>
  </w:style>
  <w:style w:type="numbering" w:styleId="ArtikelSektion">
    <w:name w:val="Outline List 3"/>
    <w:basedOn w:val="Ingenoversigt"/>
    <w:semiHidden/>
    <w:rsid w:val="0052131E"/>
    <w:pPr>
      <w:numPr>
        <w:numId w:val="3"/>
      </w:numPr>
    </w:pPr>
  </w:style>
  <w:style w:type="paragraph" w:styleId="Bloktekst">
    <w:name w:val="Block Text"/>
    <w:basedOn w:val="Normal"/>
    <w:uiPriority w:val="99"/>
    <w:semiHidden/>
    <w:rsid w:val="0052131E"/>
    <w:pPr>
      <w:spacing w:after="120"/>
      <w:ind w:left="1440" w:right="1440"/>
    </w:pPr>
  </w:style>
  <w:style w:type="paragraph" w:styleId="Brdtekst">
    <w:name w:val="Body Text"/>
    <w:basedOn w:val="Normal"/>
    <w:uiPriority w:val="99"/>
    <w:semiHidden/>
    <w:rsid w:val="0052131E"/>
    <w:pPr>
      <w:spacing w:after="120"/>
    </w:pPr>
  </w:style>
  <w:style w:type="paragraph" w:styleId="Brdtekst2">
    <w:name w:val="Body Text 2"/>
    <w:basedOn w:val="Normal"/>
    <w:uiPriority w:val="99"/>
    <w:semiHidden/>
    <w:rsid w:val="0052131E"/>
    <w:pPr>
      <w:spacing w:after="120" w:line="480" w:lineRule="auto"/>
    </w:pPr>
  </w:style>
  <w:style w:type="paragraph" w:styleId="Brdtekst3">
    <w:name w:val="Body Text 3"/>
    <w:basedOn w:val="Normal"/>
    <w:uiPriority w:val="99"/>
    <w:semiHidden/>
    <w:rsid w:val="0052131E"/>
    <w:pPr>
      <w:spacing w:after="120"/>
    </w:pPr>
    <w:rPr>
      <w:sz w:val="16"/>
      <w:szCs w:val="16"/>
    </w:rPr>
  </w:style>
  <w:style w:type="paragraph" w:styleId="Brdtekst-frstelinjeindrykning1">
    <w:name w:val="Body Text First Indent"/>
    <w:basedOn w:val="Brdtekst"/>
    <w:uiPriority w:val="99"/>
    <w:semiHidden/>
    <w:rsid w:val="0052131E"/>
    <w:pPr>
      <w:ind w:firstLine="210"/>
    </w:pPr>
  </w:style>
  <w:style w:type="paragraph" w:styleId="Brdtekstindrykning">
    <w:name w:val="Body Text Indent"/>
    <w:basedOn w:val="Normal"/>
    <w:uiPriority w:val="99"/>
    <w:semiHidden/>
    <w:rsid w:val="0052131E"/>
    <w:pPr>
      <w:spacing w:after="120"/>
      <w:ind w:left="283"/>
    </w:pPr>
  </w:style>
  <w:style w:type="paragraph" w:styleId="Brdtekst-frstelinjeindrykning2">
    <w:name w:val="Body Text First Indent 2"/>
    <w:basedOn w:val="Brdtekstindrykning"/>
    <w:uiPriority w:val="99"/>
    <w:semiHidden/>
    <w:rsid w:val="0052131E"/>
    <w:pPr>
      <w:ind w:firstLine="210"/>
    </w:pPr>
  </w:style>
  <w:style w:type="paragraph" w:styleId="Brdtekstindrykning2">
    <w:name w:val="Body Text Indent 2"/>
    <w:basedOn w:val="Normal"/>
    <w:uiPriority w:val="99"/>
    <w:semiHidden/>
    <w:rsid w:val="0052131E"/>
    <w:pPr>
      <w:spacing w:after="120" w:line="480" w:lineRule="auto"/>
      <w:ind w:left="283"/>
    </w:pPr>
  </w:style>
  <w:style w:type="paragraph" w:styleId="Brdtekstindrykning3">
    <w:name w:val="Body Text Indent 3"/>
    <w:basedOn w:val="Normal"/>
    <w:uiPriority w:val="99"/>
    <w:semiHidden/>
    <w:rsid w:val="0052131E"/>
    <w:pPr>
      <w:spacing w:after="120"/>
      <w:ind w:left="283"/>
    </w:pPr>
    <w:rPr>
      <w:sz w:val="16"/>
      <w:szCs w:val="16"/>
    </w:rPr>
  </w:style>
  <w:style w:type="paragraph" w:styleId="Billedtekst">
    <w:name w:val="caption"/>
    <w:basedOn w:val="Normal"/>
    <w:next w:val="Normal"/>
    <w:qFormat/>
    <w:rsid w:val="00777179"/>
    <w:pPr>
      <w:keepNext/>
      <w:spacing w:before="170" w:after="0" w:line="230" w:lineRule="atLeast"/>
      <w:ind w:left="227" w:right="227"/>
      <w:contextualSpacing/>
    </w:pPr>
    <w:rPr>
      <w:rFonts w:ascii="Arial" w:hAnsi="Arial"/>
      <w:b/>
      <w:bCs/>
      <w:color w:val="940027" w:themeColor="text2"/>
      <w:sz w:val="15"/>
      <w:szCs w:val="20"/>
    </w:rPr>
  </w:style>
  <w:style w:type="paragraph" w:styleId="Sluthilsen">
    <w:name w:val="Closing"/>
    <w:basedOn w:val="Normal"/>
    <w:uiPriority w:val="99"/>
    <w:semiHidden/>
    <w:rsid w:val="0052131E"/>
    <w:pPr>
      <w:ind w:left="4252"/>
    </w:pPr>
  </w:style>
  <w:style w:type="paragraph" w:styleId="Dato">
    <w:name w:val="Date"/>
    <w:basedOn w:val="Normal"/>
    <w:next w:val="Normal"/>
    <w:uiPriority w:val="99"/>
    <w:semiHidden/>
    <w:rsid w:val="0052131E"/>
  </w:style>
  <w:style w:type="paragraph" w:styleId="Mailsignatur">
    <w:name w:val="E-mail Signature"/>
    <w:basedOn w:val="Normal"/>
    <w:uiPriority w:val="99"/>
    <w:semiHidden/>
    <w:rsid w:val="0052131E"/>
  </w:style>
  <w:style w:type="character" w:styleId="Fremhv">
    <w:name w:val="Emphasis"/>
    <w:basedOn w:val="Standardskrifttypeiafsnit"/>
    <w:uiPriority w:val="20"/>
    <w:qFormat/>
    <w:rsid w:val="0052131E"/>
    <w:rPr>
      <w:i/>
      <w:iCs/>
    </w:rPr>
  </w:style>
  <w:style w:type="character" w:styleId="Slutnotehenvisning">
    <w:name w:val="endnote reference"/>
    <w:basedOn w:val="Standardskrifttypeiafsnit"/>
    <w:uiPriority w:val="99"/>
    <w:semiHidden/>
    <w:rsid w:val="0052131E"/>
    <w:rPr>
      <w:vertAlign w:val="superscript"/>
    </w:rPr>
  </w:style>
  <w:style w:type="paragraph" w:styleId="Slutnotetekst">
    <w:name w:val="endnote text"/>
    <w:basedOn w:val="Normal"/>
    <w:uiPriority w:val="99"/>
    <w:semiHidden/>
    <w:rsid w:val="00B96627"/>
    <w:pPr>
      <w:spacing w:after="0" w:line="240" w:lineRule="auto"/>
    </w:pPr>
    <w:rPr>
      <w:sz w:val="18"/>
      <w:szCs w:val="20"/>
    </w:rPr>
  </w:style>
  <w:style w:type="paragraph" w:styleId="Modtageradresse">
    <w:name w:val="envelope address"/>
    <w:basedOn w:val="Normal"/>
    <w:uiPriority w:val="99"/>
    <w:semiHidden/>
    <w:rsid w:val="0052131E"/>
    <w:pPr>
      <w:framePr w:w="7920" w:h="1980" w:hRule="exact" w:hSpace="141" w:wrap="auto" w:hAnchor="page" w:xAlign="center" w:yAlign="bottom"/>
      <w:ind w:left="2880"/>
    </w:pPr>
    <w:rPr>
      <w:rFonts w:ascii="Arial" w:hAnsi="Arial" w:cs="Arial"/>
    </w:rPr>
  </w:style>
  <w:style w:type="paragraph" w:styleId="Afsenderadresse">
    <w:name w:val="envelope return"/>
    <w:basedOn w:val="Normal"/>
    <w:uiPriority w:val="99"/>
    <w:semiHidden/>
    <w:rsid w:val="0052131E"/>
    <w:rPr>
      <w:rFonts w:ascii="Arial" w:hAnsi="Arial" w:cs="Arial"/>
      <w:szCs w:val="20"/>
    </w:rPr>
  </w:style>
  <w:style w:type="character" w:styleId="Fodnotehenvisning">
    <w:name w:val="footnote reference"/>
    <w:basedOn w:val="Standardskrifttypeiafsnit"/>
    <w:uiPriority w:val="99"/>
    <w:semiHidden/>
    <w:rsid w:val="0052131E"/>
    <w:rPr>
      <w:vertAlign w:val="superscript"/>
    </w:rPr>
  </w:style>
  <w:style w:type="paragraph" w:styleId="Fodnotetekst">
    <w:name w:val="footnote text"/>
    <w:basedOn w:val="Normal"/>
    <w:uiPriority w:val="99"/>
    <w:semiHidden/>
    <w:rsid w:val="00B96627"/>
    <w:pPr>
      <w:spacing w:after="0" w:line="240" w:lineRule="auto"/>
    </w:pPr>
    <w:rPr>
      <w:sz w:val="18"/>
      <w:szCs w:val="20"/>
    </w:rPr>
  </w:style>
  <w:style w:type="character" w:styleId="HTML-akronym">
    <w:name w:val="HTML Acronym"/>
    <w:basedOn w:val="Standardskrifttypeiafsnit"/>
    <w:uiPriority w:val="99"/>
    <w:semiHidden/>
    <w:rsid w:val="0052131E"/>
  </w:style>
  <w:style w:type="paragraph" w:styleId="HTML-adresse">
    <w:name w:val="HTML Address"/>
    <w:basedOn w:val="Normal"/>
    <w:uiPriority w:val="99"/>
    <w:semiHidden/>
    <w:rsid w:val="0052131E"/>
    <w:rPr>
      <w:i/>
      <w:iCs/>
    </w:rPr>
  </w:style>
  <w:style w:type="character" w:styleId="HTML-citat">
    <w:name w:val="HTML Cite"/>
    <w:basedOn w:val="Standardskrifttypeiafsnit"/>
    <w:uiPriority w:val="99"/>
    <w:semiHidden/>
    <w:rsid w:val="0052131E"/>
    <w:rPr>
      <w:i/>
      <w:iCs/>
    </w:rPr>
  </w:style>
  <w:style w:type="character" w:styleId="HTML-kode">
    <w:name w:val="HTML Code"/>
    <w:basedOn w:val="Standardskrifttypeiafsnit"/>
    <w:uiPriority w:val="99"/>
    <w:semiHidden/>
    <w:rsid w:val="0052131E"/>
    <w:rPr>
      <w:rFonts w:ascii="Courier New" w:hAnsi="Courier New" w:cs="Courier New"/>
      <w:sz w:val="20"/>
      <w:szCs w:val="20"/>
    </w:rPr>
  </w:style>
  <w:style w:type="character" w:styleId="HTML-definition">
    <w:name w:val="HTML Definition"/>
    <w:basedOn w:val="Standardskrifttypeiafsnit"/>
    <w:uiPriority w:val="99"/>
    <w:semiHidden/>
    <w:rsid w:val="0052131E"/>
    <w:rPr>
      <w:i/>
      <w:iCs/>
    </w:rPr>
  </w:style>
  <w:style w:type="character" w:styleId="HTML-tastatur">
    <w:name w:val="HTML Keyboard"/>
    <w:basedOn w:val="Standardskrifttypeiafsnit"/>
    <w:uiPriority w:val="99"/>
    <w:semiHidden/>
    <w:rsid w:val="0052131E"/>
    <w:rPr>
      <w:rFonts w:ascii="Courier New" w:hAnsi="Courier New" w:cs="Courier New"/>
      <w:sz w:val="20"/>
      <w:szCs w:val="20"/>
    </w:rPr>
  </w:style>
  <w:style w:type="paragraph" w:styleId="FormateretHTML">
    <w:name w:val="HTML Preformatted"/>
    <w:basedOn w:val="Normal"/>
    <w:uiPriority w:val="99"/>
    <w:semiHidden/>
    <w:rsid w:val="0052131E"/>
    <w:rPr>
      <w:rFonts w:ascii="Courier New" w:hAnsi="Courier New" w:cs="Courier New"/>
      <w:szCs w:val="20"/>
    </w:rPr>
  </w:style>
  <w:style w:type="character" w:styleId="HTML-eksempel">
    <w:name w:val="HTML Sample"/>
    <w:basedOn w:val="Standardskrifttypeiafsnit"/>
    <w:uiPriority w:val="99"/>
    <w:semiHidden/>
    <w:rsid w:val="0052131E"/>
    <w:rPr>
      <w:rFonts w:ascii="Courier New" w:hAnsi="Courier New" w:cs="Courier New"/>
    </w:rPr>
  </w:style>
  <w:style w:type="character" w:styleId="HTML-skrivemaskine">
    <w:name w:val="HTML Typewriter"/>
    <w:basedOn w:val="Standardskrifttypeiafsnit"/>
    <w:uiPriority w:val="99"/>
    <w:semiHidden/>
    <w:rsid w:val="0052131E"/>
    <w:rPr>
      <w:rFonts w:ascii="Courier New" w:hAnsi="Courier New" w:cs="Courier New"/>
      <w:sz w:val="20"/>
      <w:szCs w:val="20"/>
    </w:rPr>
  </w:style>
  <w:style w:type="character" w:styleId="HTML-variabel">
    <w:name w:val="HTML Variable"/>
    <w:basedOn w:val="Standardskrifttypeiafsnit"/>
    <w:uiPriority w:val="99"/>
    <w:semiHidden/>
    <w:rsid w:val="0052131E"/>
    <w:rPr>
      <w:i/>
      <w:iCs/>
    </w:rPr>
  </w:style>
  <w:style w:type="character" w:styleId="Linjenummer">
    <w:name w:val="line number"/>
    <w:basedOn w:val="Standardskrifttypeiafsnit"/>
    <w:uiPriority w:val="99"/>
    <w:semiHidden/>
    <w:rsid w:val="0052131E"/>
  </w:style>
  <w:style w:type="paragraph" w:styleId="Liste">
    <w:name w:val="List"/>
    <w:basedOn w:val="Normal"/>
    <w:uiPriority w:val="99"/>
    <w:semiHidden/>
    <w:rsid w:val="0052131E"/>
    <w:pPr>
      <w:ind w:left="283" w:hanging="283"/>
    </w:pPr>
  </w:style>
  <w:style w:type="paragraph" w:styleId="Liste2">
    <w:name w:val="List 2"/>
    <w:basedOn w:val="Normal"/>
    <w:uiPriority w:val="99"/>
    <w:semiHidden/>
    <w:rsid w:val="0052131E"/>
    <w:pPr>
      <w:ind w:left="566" w:hanging="283"/>
    </w:pPr>
  </w:style>
  <w:style w:type="paragraph" w:styleId="Liste3">
    <w:name w:val="List 3"/>
    <w:basedOn w:val="Normal"/>
    <w:uiPriority w:val="99"/>
    <w:semiHidden/>
    <w:rsid w:val="0052131E"/>
    <w:pPr>
      <w:ind w:left="849" w:hanging="283"/>
    </w:pPr>
  </w:style>
  <w:style w:type="paragraph" w:styleId="Liste4">
    <w:name w:val="List 4"/>
    <w:basedOn w:val="Normal"/>
    <w:uiPriority w:val="99"/>
    <w:semiHidden/>
    <w:rsid w:val="0052131E"/>
    <w:pPr>
      <w:ind w:left="1132" w:hanging="283"/>
    </w:pPr>
  </w:style>
  <w:style w:type="paragraph" w:styleId="Liste5">
    <w:name w:val="List 5"/>
    <w:basedOn w:val="Normal"/>
    <w:uiPriority w:val="99"/>
    <w:semiHidden/>
    <w:rsid w:val="0052131E"/>
    <w:pPr>
      <w:ind w:left="1415" w:hanging="283"/>
    </w:pPr>
  </w:style>
  <w:style w:type="paragraph" w:styleId="Opstilling-punkttegn">
    <w:name w:val="List Bullet"/>
    <w:basedOn w:val="Normal"/>
    <w:uiPriority w:val="2"/>
    <w:qFormat/>
    <w:rsid w:val="00090544"/>
    <w:pPr>
      <w:numPr>
        <w:numId w:val="20"/>
      </w:numPr>
      <w:spacing w:after="0"/>
    </w:pPr>
  </w:style>
  <w:style w:type="paragraph" w:styleId="Opstilling-punkttegn2">
    <w:name w:val="List Bullet 2"/>
    <w:basedOn w:val="Normal"/>
    <w:uiPriority w:val="99"/>
    <w:semiHidden/>
    <w:rsid w:val="0052131E"/>
    <w:pPr>
      <w:numPr>
        <w:numId w:val="6"/>
      </w:numPr>
    </w:pPr>
  </w:style>
  <w:style w:type="paragraph" w:styleId="Opstilling-punkttegn3">
    <w:name w:val="List Bullet 3"/>
    <w:basedOn w:val="Normal"/>
    <w:uiPriority w:val="99"/>
    <w:semiHidden/>
    <w:rsid w:val="0052131E"/>
    <w:pPr>
      <w:numPr>
        <w:numId w:val="7"/>
      </w:numPr>
    </w:pPr>
  </w:style>
  <w:style w:type="paragraph" w:styleId="Opstilling-punkttegn4">
    <w:name w:val="List Bullet 4"/>
    <w:basedOn w:val="Normal"/>
    <w:uiPriority w:val="99"/>
    <w:semiHidden/>
    <w:rsid w:val="0052131E"/>
    <w:pPr>
      <w:numPr>
        <w:numId w:val="8"/>
      </w:numPr>
    </w:pPr>
  </w:style>
  <w:style w:type="paragraph" w:styleId="Opstilling-punkttegn5">
    <w:name w:val="List Bullet 5"/>
    <w:basedOn w:val="Normal"/>
    <w:uiPriority w:val="99"/>
    <w:semiHidden/>
    <w:rsid w:val="0052131E"/>
    <w:pPr>
      <w:numPr>
        <w:numId w:val="9"/>
      </w:numPr>
    </w:pPr>
  </w:style>
  <w:style w:type="paragraph" w:styleId="Opstilling-forts">
    <w:name w:val="List Continue"/>
    <w:basedOn w:val="Normal"/>
    <w:uiPriority w:val="99"/>
    <w:semiHidden/>
    <w:rsid w:val="0052131E"/>
    <w:pPr>
      <w:spacing w:after="120"/>
      <w:ind w:left="283"/>
    </w:pPr>
  </w:style>
  <w:style w:type="paragraph" w:styleId="Opstilling-forts2">
    <w:name w:val="List Continue 2"/>
    <w:basedOn w:val="Normal"/>
    <w:uiPriority w:val="99"/>
    <w:semiHidden/>
    <w:rsid w:val="0052131E"/>
    <w:pPr>
      <w:spacing w:after="120"/>
      <w:ind w:left="566"/>
    </w:pPr>
  </w:style>
  <w:style w:type="paragraph" w:styleId="Opstilling-forts3">
    <w:name w:val="List Continue 3"/>
    <w:basedOn w:val="Normal"/>
    <w:uiPriority w:val="99"/>
    <w:semiHidden/>
    <w:rsid w:val="0052131E"/>
    <w:pPr>
      <w:spacing w:after="120"/>
      <w:ind w:left="849"/>
    </w:pPr>
  </w:style>
  <w:style w:type="paragraph" w:styleId="Opstilling-forts4">
    <w:name w:val="List Continue 4"/>
    <w:basedOn w:val="Normal"/>
    <w:uiPriority w:val="99"/>
    <w:semiHidden/>
    <w:rsid w:val="0052131E"/>
    <w:pPr>
      <w:spacing w:after="120"/>
      <w:ind w:left="1132"/>
    </w:pPr>
  </w:style>
  <w:style w:type="paragraph" w:styleId="Opstilling-forts5">
    <w:name w:val="List Continue 5"/>
    <w:basedOn w:val="Normal"/>
    <w:uiPriority w:val="99"/>
    <w:semiHidden/>
    <w:rsid w:val="0052131E"/>
    <w:pPr>
      <w:spacing w:after="120"/>
      <w:ind w:left="1415"/>
    </w:pPr>
  </w:style>
  <w:style w:type="paragraph" w:styleId="Opstilling-talellerbogst">
    <w:name w:val="List Number"/>
    <w:basedOn w:val="Normal"/>
    <w:uiPriority w:val="2"/>
    <w:qFormat/>
    <w:rsid w:val="00321B65"/>
    <w:pPr>
      <w:numPr>
        <w:numId w:val="22"/>
      </w:numPr>
      <w:spacing w:after="0"/>
    </w:pPr>
  </w:style>
  <w:style w:type="paragraph" w:styleId="Opstilling-talellerbogst2">
    <w:name w:val="List Number 2"/>
    <w:basedOn w:val="Normal"/>
    <w:uiPriority w:val="99"/>
    <w:semiHidden/>
    <w:rsid w:val="0052131E"/>
    <w:pPr>
      <w:numPr>
        <w:numId w:val="11"/>
      </w:numPr>
    </w:pPr>
  </w:style>
  <w:style w:type="paragraph" w:styleId="Opstilling-talellerbogst3">
    <w:name w:val="List Number 3"/>
    <w:basedOn w:val="Normal"/>
    <w:uiPriority w:val="99"/>
    <w:semiHidden/>
    <w:rsid w:val="0052131E"/>
    <w:pPr>
      <w:numPr>
        <w:numId w:val="12"/>
      </w:numPr>
    </w:pPr>
  </w:style>
  <w:style w:type="paragraph" w:styleId="Opstilling-talellerbogst4">
    <w:name w:val="List Number 4"/>
    <w:basedOn w:val="Normal"/>
    <w:uiPriority w:val="99"/>
    <w:semiHidden/>
    <w:rsid w:val="0052131E"/>
    <w:pPr>
      <w:numPr>
        <w:numId w:val="13"/>
      </w:numPr>
    </w:pPr>
  </w:style>
  <w:style w:type="paragraph" w:styleId="Opstilling-talellerbogst5">
    <w:name w:val="List Number 5"/>
    <w:basedOn w:val="Normal"/>
    <w:uiPriority w:val="99"/>
    <w:semiHidden/>
    <w:rsid w:val="0052131E"/>
    <w:pPr>
      <w:numPr>
        <w:numId w:val="14"/>
      </w:numPr>
    </w:pPr>
  </w:style>
  <w:style w:type="paragraph" w:styleId="Brevhoved">
    <w:name w:val="Message Header"/>
    <w:basedOn w:val="Normal"/>
    <w:uiPriority w:val="99"/>
    <w:semiHidden/>
    <w:rsid w:val="0052131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52131E"/>
    <w:rPr>
      <w:rFonts w:ascii="Times New Roman" w:hAnsi="Times New Roman"/>
    </w:rPr>
  </w:style>
  <w:style w:type="paragraph" w:styleId="Normalindrykning">
    <w:name w:val="Normal Indent"/>
    <w:basedOn w:val="Normal"/>
    <w:uiPriority w:val="99"/>
    <w:semiHidden/>
    <w:rsid w:val="0052131E"/>
    <w:pPr>
      <w:ind w:left="1304"/>
    </w:pPr>
  </w:style>
  <w:style w:type="paragraph" w:styleId="Noteoverskrift">
    <w:name w:val="Note Heading"/>
    <w:basedOn w:val="Normal"/>
    <w:next w:val="Normal"/>
    <w:uiPriority w:val="99"/>
    <w:semiHidden/>
    <w:rsid w:val="0052131E"/>
  </w:style>
  <w:style w:type="paragraph" w:styleId="Almindeligtekst">
    <w:name w:val="Plain Text"/>
    <w:basedOn w:val="Normal"/>
    <w:uiPriority w:val="99"/>
    <w:semiHidden/>
    <w:rsid w:val="0052131E"/>
    <w:rPr>
      <w:rFonts w:ascii="Courier New" w:hAnsi="Courier New" w:cs="Courier New"/>
      <w:szCs w:val="20"/>
    </w:rPr>
  </w:style>
  <w:style w:type="paragraph" w:styleId="Starthilsen">
    <w:name w:val="Salutation"/>
    <w:basedOn w:val="Normal"/>
    <w:next w:val="Normal"/>
    <w:uiPriority w:val="99"/>
    <w:semiHidden/>
    <w:rsid w:val="0052131E"/>
  </w:style>
  <w:style w:type="paragraph" w:styleId="Underskrift">
    <w:name w:val="Signature"/>
    <w:basedOn w:val="Normal"/>
    <w:uiPriority w:val="99"/>
    <w:semiHidden/>
    <w:rsid w:val="0052131E"/>
    <w:pPr>
      <w:ind w:left="4252"/>
    </w:pPr>
  </w:style>
  <w:style w:type="character" w:styleId="Strk">
    <w:name w:val="Strong"/>
    <w:basedOn w:val="Standardskrifttypeiafsnit"/>
    <w:uiPriority w:val="99"/>
    <w:semiHidden/>
    <w:qFormat/>
    <w:rsid w:val="0052131E"/>
    <w:rPr>
      <w:b/>
      <w:bCs/>
    </w:rPr>
  </w:style>
  <w:style w:type="paragraph" w:styleId="Undertitel">
    <w:name w:val="Subtitle"/>
    <w:basedOn w:val="Normal"/>
    <w:uiPriority w:val="99"/>
    <w:semiHidden/>
    <w:qFormat/>
    <w:rsid w:val="0052131E"/>
    <w:pPr>
      <w:spacing w:after="60"/>
      <w:jc w:val="center"/>
    </w:pPr>
    <w:rPr>
      <w:rFonts w:ascii="Arial" w:hAnsi="Arial" w:cs="Arial"/>
    </w:rPr>
  </w:style>
  <w:style w:type="table" w:styleId="Tabel-3D-effekter1">
    <w:name w:val="Table 3D effects 1"/>
    <w:basedOn w:val="Tabel-Normal"/>
    <w:semiHidden/>
    <w:rsid w:val="0052131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2131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2131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2131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2131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2131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2131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2131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2131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2131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2131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2131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2131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2131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2131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2131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2131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213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2131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2131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2131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2131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2131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2131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2131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2131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2131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2131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2131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2131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2131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2131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2131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213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2131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2131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2131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2131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2131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2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2131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2131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2131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52131E"/>
    <w:pPr>
      <w:spacing w:before="240" w:after="60"/>
      <w:jc w:val="center"/>
    </w:pPr>
    <w:rPr>
      <w:rFonts w:ascii="Arial" w:hAnsi="Arial" w:cs="Arial"/>
      <w:b/>
      <w:bCs/>
      <w:kern w:val="28"/>
      <w:sz w:val="32"/>
      <w:szCs w:val="32"/>
    </w:rPr>
  </w:style>
  <w:style w:type="paragraph" w:styleId="Indholdsfortegnelse1">
    <w:name w:val="toc 1"/>
    <w:basedOn w:val="Normal"/>
    <w:next w:val="Normal"/>
    <w:uiPriority w:val="99"/>
    <w:semiHidden/>
    <w:rsid w:val="0052131E"/>
    <w:pPr>
      <w:tabs>
        <w:tab w:val="right" w:leader="dot" w:pos="7655"/>
      </w:tabs>
      <w:spacing w:before="120"/>
      <w:ind w:right="567"/>
    </w:pPr>
    <w:rPr>
      <w:b/>
    </w:rPr>
  </w:style>
  <w:style w:type="paragraph" w:styleId="Indholdsfortegnelse2">
    <w:name w:val="toc 2"/>
    <w:basedOn w:val="Normal"/>
    <w:next w:val="Normal"/>
    <w:uiPriority w:val="99"/>
    <w:semiHidden/>
    <w:rsid w:val="0052131E"/>
    <w:pPr>
      <w:tabs>
        <w:tab w:val="right" w:leader="dot" w:pos="7655"/>
      </w:tabs>
      <w:ind w:left="284" w:right="567"/>
    </w:pPr>
  </w:style>
  <w:style w:type="paragraph" w:styleId="Indholdsfortegnelse3">
    <w:name w:val="toc 3"/>
    <w:basedOn w:val="Normal"/>
    <w:next w:val="Normal"/>
    <w:uiPriority w:val="99"/>
    <w:semiHidden/>
    <w:rsid w:val="0052131E"/>
    <w:pPr>
      <w:tabs>
        <w:tab w:val="right" w:leader="dot" w:pos="7655"/>
      </w:tabs>
      <w:ind w:left="567" w:right="567"/>
    </w:pPr>
  </w:style>
  <w:style w:type="paragraph" w:styleId="Indholdsfortegnelse4">
    <w:name w:val="toc 4"/>
    <w:basedOn w:val="Normal"/>
    <w:next w:val="Normal"/>
    <w:uiPriority w:val="99"/>
    <w:semiHidden/>
    <w:rsid w:val="0052131E"/>
    <w:pPr>
      <w:tabs>
        <w:tab w:val="right" w:leader="dot" w:pos="7655"/>
      </w:tabs>
      <w:ind w:left="851" w:right="567"/>
    </w:pPr>
  </w:style>
  <w:style w:type="paragraph" w:styleId="Indholdsfortegnelse5">
    <w:name w:val="toc 5"/>
    <w:basedOn w:val="Normal"/>
    <w:next w:val="Normal"/>
    <w:uiPriority w:val="99"/>
    <w:semiHidden/>
    <w:rsid w:val="0052131E"/>
    <w:pPr>
      <w:tabs>
        <w:tab w:val="right" w:pos="7655"/>
      </w:tabs>
      <w:ind w:left="1134" w:right="567"/>
    </w:pPr>
  </w:style>
  <w:style w:type="character" w:styleId="BesgtLink">
    <w:name w:val="FollowedHyperlink"/>
    <w:basedOn w:val="Standardskrifttypeiafsnit"/>
    <w:uiPriority w:val="99"/>
    <w:semiHidden/>
    <w:rsid w:val="0052131E"/>
    <w:rPr>
      <w:color w:val="800080"/>
      <w:u w:val="single"/>
    </w:rPr>
  </w:style>
  <w:style w:type="paragraph" w:styleId="Sidefod">
    <w:name w:val="footer"/>
    <w:basedOn w:val="Normal"/>
    <w:uiPriority w:val="99"/>
    <w:semiHidden/>
    <w:rsid w:val="0052131E"/>
    <w:pPr>
      <w:tabs>
        <w:tab w:val="center" w:pos="4819"/>
        <w:tab w:val="right" w:pos="9638"/>
      </w:tabs>
      <w:spacing w:line="180" w:lineRule="atLeast"/>
    </w:pPr>
    <w:rPr>
      <w:sz w:val="20"/>
    </w:rPr>
  </w:style>
  <w:style w:type="paragraph" w:styleId="Sidehoved">
    <w:name w:val="header"/>
    <w:basedOn w:val="Normal"/>
    <w:link w:val="SidehovedTegn"/>
    <w:uiPriority w:val="99"/>
    <w:semiHidden/>
    <w:rsid w:val="00267516"/>
    <w:pPr>
      <w:tabs>
        <w:tab w:val="center" w:pos="4819"/>
        <w:tab w:val="right" w:pos="9638"/>
      </w:tabs>
      <w:spacing w:line="180" w:lineRule="atLeast"/>
      <w:ind w:right="-1418"/>
    </w:pPr>
    <w:rPr>
      <w:sz w:val="20"/>
    </w:rPr>
  </w:style>
  <w:style w:type="character" w:styleId="Hyperlink">
    <w:name w:val="Hyperlink"/>
    <w:basedOn w:val="Standardskrifttypeiafsnit"/>
    <w:uiPriority w:val="99"/>
    <w:semiHidden/>
    <w:rsid w:val="0052131E"/>
    <w:rPr>
      <w:color w:val="0000FF"/>
      <w:u w:val="single"/>
    </w:rPr>
  </w:style>
  <w:style w:type="character" w:styleId="Sidetal">
    <w:name w:val="page number"/>
    <w:basedOn w:val="Standardskrifttypeiafsnit"/>
    <w:uiPriority w:val="99"/>
    <w:semiHidden/>
    <w:rsid w:val="0052131E"/>
    <w:rPr>
      <w:rFonts w:ascii="Garamond" w:hAnsi="Garamond"/>
      <w:sz w:val="24"/>
    </w:rPr>
  </w:style>
  <w:style w:type="paragraph" w:styleId="Indholdsfortegnelse6">
    <w:name w:val="toc 6"/>
    <w:basedOn w:val="Normal"/>
    <w:next w:val="Normal"/>
    <w:uiPriority w:val="99"/>
    <w:semiHidden/>
    <w:rsid w:val="0052131E"/>
    <w:pPr>
      <w:tabs>
        <w:tab w:val="right" w:pos="7655"/>
      </w:tabs>
      <w:ind w:left="2268" w:right="567" w:hanging="1134"/>
    </w:pPr>
  </w:style>
  <w:style w:type="paragraph" w:styleId="Indholdsfortegnelse7">
    <w:name w:val="toc 7"/>
    <w:basedOn w:val="Normal"/>
    <w:next w:val="Normal"/>
    <w:uiPriority w:val="99"/>
    <w:semiHidden/>
    <w:rsid w:val="0052131E"/>
    <w:pPr>
      <w:tabs>
        <w:tab w:val="right" w:pos="7655"/>
      </w:tabs>
      <w:ind w:left="2268" w:right="567" w:hanging="1134"/>
    </w:pPr>
  </w:style>
  <w:style w:type="paragraph" w:styleId="Indholdsfortegnelse8">
    <w:name w:val="toc 8"/>
    <w:basedOn w:val="Normal"/>
    <w:next w:val="Normal"/>
    <w:uiPriority w:val="99"/>
    <w:semiHidden/>
    <w:rsid w:val="0052131E"/>
    <w:pPr>
      <w:tabs>
        <w:tab w:val="right" w:pos="7655"/>
      </w:tabs>
      <w:ind w:left="2268" w:right="567" w:hanging="1134"/>
    </w:pPr>
  </w:style>
  <w:style w:type="paragraph" w:styleId="Indholdsfortegnelse9">
    <w:name w:val="toc 9"/>
    <w:basedOn w:val="Normal"/>
    <w:next w:val="Normal"/>
    <w:uiPriority w:val="99"/>
    <w:semiHidden/>
    <w:rsid w:val="0052131E"/>
    <w:pPr>
      <w:tabs>
        <w:tab w:val="right" w:pos="7655"/>
      </w:tabs>
      <w:ind w:left="2268" w:right="567" w:hanging="1134"/>
    </w:pPr>
  </w:style>
  <w:style w:type="paragraph" w:customStyle="1" w:styleId="Normal-Nummerering">
    <w:name w:val="Normal - Nummerering"/>
    <w:basedOn w:val="Normal"/>
    <w:uiPriority w:val="6"/>
    <w:semiHidden/>
    <w:rsid w:val="0052131E"/>
  </w:style>
  <w:style w:type="table" w:customStyle="1" w:styleId="Table-Normal">
    <w:name w:val="Table - Normal"/>
    <w:basedOn w:val="Tabel-Normal"/>
    <w:rsid w:val="00F925B7"/>
    <w:pPr>
      <w:spacing w:line="220" w:lineRule="atLeast"/>
    </w:pPr>
    <w:rPr>
      <w:rFonts w:ascii="Arial" w:hAnsi="Arial"/>
      <w:sz w:val="15"/>
    </w:rPr>
    <w:tblPr>
      <w:tblStyleRowBandSize w:val="1"/>
      <w:tblStyleColBandSize w:val="1"/>
      <w:tblBorders>
        <w:top w:val="single" w:sz="8" w:space="0" w:color="E4E2D9"/>
        <w:bottom w:val="single" w:sz="8" w:space="0" w:color="E4E2D9"/>
        <w:insideH w:val="single" w:sz="8" w:space="0" w:color="E4E2D9"/>
      </w:tblBorders>
      <w:tblCellMar>
        <w:top w:w="57" w:type="dxa"/>
        <w:left w:w="0" w:type="dxa"/>
        <w:bottom w:w="57" w:type="dxa"/>
        <w:right w:w="0" w:type="dxa"/>
      </w:tblCellMar>
    </w:tblPr>
    <w:tcPr>
      <w:shd w:val="clear" w:color="auto" w:fill="EFF2EA"/>
    </w:tc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Arial" w:hAnsi="Arial"/>
        <w:b/>
        <w:color w:val="auto"/>
        <w:sz w:val="19"/>
      </w:rPr>
      <w:tblPr/>
      <w:tcPr>
        <w:tcBorders>
          <w:insideH w:val="nil"/>
        </w:tcBorders>
      </w:tcPr>
    </w:tblStylePr>
    <w:tblStylePr w:type="firstCol">
      <w:pPr>
        <w:wordWrap/>
        <w:spacing w:line="220" w:lineRule="atLeast"/>
      </w:pPr>
      <w:rPr>
        <w:rFonts w:ascii="Arial" w:hAnsi="Arial"/>
        <w:b w:val="0"/>
        <w:sz w:val="15"/>
      </w:rPr>
    </w:tblStylePr>
  </w:style>
  <w:style w:type="paragraph" w:customStyle="1" w:styleId="Template">
    <w:name w:val="Template"/>
    <w:uiPriority w:val="7"/>
    <w:semiHidden/>
    <w:rsid w:val="0052131E"/>
    <w:pPr>
      <w:spacing w:after="0"/>
    </w:pPr>
    <w:rPr>
      <w:noProof/>
      <w:lang w:eastAsia="en-US"/>
    </w:rPr>
  </w:style>
  <w:style w:type="paragraph" w:customStyle="1" w:styleId="Template-Virksomhedsnavn">
    <w:name w:val="Template - Virksomheds navn"/>
    <w:basedOn w:val="Template"/>
    <w:next w:val="Template-Adresse"/>
    <w:uiPriority w:val="7"/>
    <w:semiHidden/>
    <w:rsid w:val="0052131E"/>
    <w:pPr>
      <w:spacing w:after="200"/>
    </w:pPr>
  </w:style>
  <w:style w:type="paragraph" w:customStyle="1" w:styleId="Template-Adresse">
    <w:name w:val="Template - Adresse"/>
    <w:basedOn w:val="Template"/>
    <w:uiPriority w:val="7"/>
    <w:semiHidden/>
    <w:rsid w:val="0052131E"/>
    <w:pPr>
      <w:spacing w:line="240" w:lineRule="atLeast"/>
      <w:jc w:val="center"/>
    </w:pPr>
    <w:rPr>
      <w:rFonts w:ascii="Arial" w:hAnsi="Arial"/>
      <w:color w:val="1E7796"/>
      <w:sz w:val="14"/>
    </w:rPr>
  </w:style>
  <w:style w:type="paragraph" w:customStyle="1" w:styleId="Template-Dato">
    <w:name w:val="Template - Dato"/>
    <w:basedOn w:val="Template"/>
    <w:uiPriority w:val="7"/>
    <w:semiHidden/>
    <w:rsid w:val="0052131E"/>
  </w:style>
  <w:style w:type="table" w:styleId="Tabel-Gitter">
    <w:name w:val="Table Grid"/>
    <w:basedOn w:val="Tabel-Normal"/>
    <w:rsid w:val="0052131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overskrift">
    <w:name w:val="Normal - Dokument overskrift"/>
    <w:basedOn w:val="Normal"/>
    <w:uiPriority w:val="6"/>
    <w:semiHidden/>
    <w:rsid w:val="0052131E"/>
    <w:pPr>
      <w:spacing w:line="320" w:lineRule="atLeast"/>
    </w:pPr>
    <w:rPr>
      <w:rFonts w:ascii="Arial" w:hAnsi="Arial"/>
      <w:b/>
      <w:sz w:val="26"/>
    </w:rPr>
  </w:style>
  <w:style w:type="paragraph" w:styleId="Listeoverfigurer">
    <w:name w:val="table of figures"/>
    <w:basedOn w:val="Normal"/>
    <w:next w:val="Normal"/>
    <w:uiPriority w:val="99"/>
    <w:semiHidden/>
    <w:rsid w:val="0052131E"/>
  </w:style>
  <w:style w:type="paragraph" w:customStyle="1" w:styleId="Template-Dokumentnavn">
    <w:name w:val="Template - Dokument navn"/>
    <w:basedOn w:val="Template"/>
    <w:uiPriority w:val="7"/>
    <w:semiHidden/>
    <w:rsid w:val="00794A97"/>
    <w:pPr>
      <w:spacing w:line="440" w:lineRule="atLeast"/>
    </w:pPr>
    <w:rPr>
      <w:rFonts w:ascii="Arial" w:hAnsi="Arial"/>
      <w:sz w:val="40"/>
    </w:rPr>
  </w:style>
  <w:style w:type="paragraph" w:customStyle="1" w:styleId="Template-INI">
    <w:name w:val="Template - INI"/>
    <w:basedOn w:val="Normal"/>
    <w:uiPriority w:val="7"/>
    <w:semiHidden/>
    <w:rsid w:val="0052131E"/>
    <w:pPr>
      <w:spacing w:after="0"/>
    </w:pPr>
    <w:rPr>
      <w:noProof/>
      <w:lang w:val="en-GB"/>
    </w:rPr>
  </w:style>
  <w:style w:type="paragraph" w:customStyle="1" w:styleId="BoksBillede">
    <w:name w:val="Boks Billede"/>
    <w:uiPriority w:val="5"/>
    <w:rsid w:val="00F93017"/>
    <w:pPr>
      <w:spacing w:after="230" w:line="230" w:lineRule="atLeast"/>
      <w:contextualSpacing/>
    </w:pPr>
    <w:rPr>
      <w:rFonts w:ascii="Arial" w:hAnsi="Arial"/>
      <w:sz w:val="17"/>
      <w:lang w:eastAsia="en-US"/>
    </w:rPr>
  </w:style>
  <w:style w:type="paragraph" w:customStyle="1" w:styleId="BoksCitat">
    <w:name w:val="Boks Citat"/>
    <w:basedOn w:val="Normal"/>
    <w:next w:val="BoksTekst"/>
    <w:uiPriority w:val="5"/>
    <w:rsid w:val="00F93017"/>
    <w:pPr>
      <w:spacing w:before="284" w:after="230" w:line="320" w:lineRule="atLeast"/>
      <w:ind w:left="340" w:right="340"/>
      <w:contextualSpacing/>
    </w:pPr>
    <w:rPr>
      <w:rFonts w:ascii="Arial" w:hAnsi="Arial"/>
      <w:szCs w:val="17"/>
    </w:rPr>
  </w:style>
  <w:style w:type="paragraph" w:customStyle="1" w:styleId="BoksOverskrift">
    <w:name w:val="Boks Overskrift"/>
    <w:basedOn w:val="Normal"/>
    <w:rsid w:val="00F93017"/>
    <w:pPr>
      <w:keepNext/>
      <w:keepLines/>
      <w:suppressAutoHyphens/>
      <w:spacing w:after="210" w:line="210" w:lineRule="atLeast"/>
      <w:ind w:left="227" w:right="227"/>
      <w:contextualSpacing/>
    </w:pPr>
    <w:rPr>
      <w:rFonts w:ascii="Arial" w:hAnsi="Arial"/>
      <w:b/>
      <w:sz w:val="15"/>
      <w:szCs w:val="17"/>
    </w:rPr>
  </w:style>
  <w:style w:type="paragraph" w:customStyle="1" w:styleId="BoksTekst">
    <w:name w:val="Boks Tekst"/>
    <w:basedOn w:val="Normal"/>
    <w:uiPriority w:val="5"/>
    <w:rsid w:val="006E1282"/>
    <w:pPr>
      <w:spacing w:after="210" w:line="210" w:lineRule="atLeast"/>
      <w:ind w:left="227" w:right="227"/>
    </w:pPr>
    <w:rPr>
      <w:rFonts w:ascii="Arial" w:hAnsi="Arial"/>
      <w:sz w:val="14"/>
      <w:szCs w:val="17"/>
    </w:rPr>
  </w:style>
  <w:style w:type="paragraph" w:customStyle="1" w:styleId="BoksTalopstilling">
    <w:name w:val="Boks Talopstilling"/>
    <w:basedOn w:val="BoksTekst"/>
    <w:uiPriority w:val="5"/>
    <w:rsid w:val="00F93017"/>
    <w:pPr>
      <w:numPr>
        <w:numId w:val="19"/>
      </w:numPr>
    </w:pPr>
  </w:style>
  <w:style w:type="paragraph" w:customStyle="1" w:styleId="BoksPunktopstilling">
    <w:name w:val="Boks Punktopstilling"/>
    <w:basedOn w:val="BoksTekst"/>
    <w:uiPriority w:val="5"/>
    <w:rsid w:val="00F93017"/>
    <w:pPr>
      <w:numPr>
        <w:numId w:val="18"/>
      </w:numPr>
    </w:pPr>
  </w:style>
  <w:style w:type="paragraph" w:customStyle="1" w:styleId="FootnoteSeperator">
    <w:name w:val="Footnote Seperator"/>
    <w:basedOn w:val="Normal"/>
    <w:next w:val="Normal"/>
    <w:uiPriority w:val="99"/>
    <w:semiHidden/>
    <w:rsid w:val="00B016D2"/>
    <w:pPr>
      <w:pBdr>
        <w:top w:val="single" w:sz="2" w:space="1" w:color="auto"/>
      </w:pBdr>
      <w:spacing w:before="280" w:after="0" w:line="240" w:lineRule="auto"/>
    </w:pPr>
    <w:rPr>
      <w:rFonts w:ascii="Arial" w:hAnsi="Arial"/>
      <w:sz w:val="4"/>
    </w:rPr>
  </w:style>
  <w:style w:type="character" w:customStyle="1" w:styleId="SidehovedTegn">
    <w:name w:val="Sidehoved Tegn"/>
    <w:basedOn w:val="Standardskrifttypeiafsnit"/>
    <w:link w:val="Sidehoved"/>
    <w:uiPriority w:val="99"/>
    <w:semiHidden/>
    <w:rsid w:val="00267516"/>
    <w:rPr>
      <w:sz w:val="20"/>
    </w:rPr>
  </w:style>
  <w:style w:type="paragraph" w:customStyle="1" w:styleId="ListNumberTable">
    <w:name w:val="List Number Table"/>
    <w:basedOn w:val="Opstilling-talellerbogst"/>
    <w:uiPriority w:val="2"/>
    <w:rsid w:val="0052131E"/>
    <w:pPr>
      <w:numPr>
        <w:numId w:val="0"/>
      </w:numPr>
    </w:pPr>
    <w:rPr>
      <w:sz w:val="14"/>
    </w:rPr>
  </w:style>
  <w:style w:type="paragraph" w:customStyle="1" w:styleId="ListBulletTable">
    <w:name w:val="List Bullet Table"/>
    <w:basedOn w:val="Opstilling-punkttegn"/>
    <w:uiPriority w:val="2"/>
    <w:rsid w:val="0052131E"/>
    <w:pPr>
      <w:numPr>
        <w:numId w:val="0"/>
      </w:numPr>
    </w:pPr>
    <w:rPr>
      <w:sz w:val="14"/>
    </w:rPr>
  </w:style>
  <w:style w:type="paragraph" w:customStyle="1" w:styleId="Afsenderinfo">
    <w:name w:val="Afsender info"/>
    <w:basedOn w:val="Normal"/>
    <w:uiPriority w:val="6"/>
    <w:semiHidden/>
    <w:qFormat/>
    <w:rsid w:val="0052131E"/>
    <w:pPr>
      <w:spacing w:after="0"/>
    </w:pPr>
  </w:style>
  <w:style w:type="paragraph" w:customStyle="1" w:styleId="Notatkildeangivelse">
    <w:name w:val="Notat/kildeangivelse"/>
    <w:basedOn w:val="Normal"/>
    <w:uiPriority w:val="6"/>
    <w:rsid w:val="0052131E"/>
    <w:pPr>
      <w:tabs>
        <w:tab w:val="left" w:pos="737"/>
      </w:tabs>
      <w:spacing w:after="0" w:line="240" w:lineRule="atLeast"/>
    </w:pPr>
    <w:rPr>
      <w:sz w:val="20"/>
    </w:rPr>
  </w:style>
  <w:style w:type="paragraph" w:customStyle="1" w:styleId="Tabelkolonneoverskrift">
    <w:name w:val="Tabel kolonne overskrift"/>
    <w:basedOn w:val="Normal"/>
    <w:uiPriority w:val="6"/>
    <w:rsid w:val="0052131E"/>
    <w:pPr>
      <w:spacing w:after="0" w:line="150" w:lineRule="atLeast"/>
      <w:ind w:right="57"/>
      <w:jc w:val="right"/>
    </w:pPr>
    <w:rPr>
      <w:rFonts w:ascii="Arial" w:hAnsi="Arial"/>
      <w:b/>
      <w:sz w:val="14"/>
    </w:rPr>
  </w:style>
  <w:style w:type="paragraph" w:customStyle="1" w:styleId="Tabeloverskrift">
    <w:name w:val="Tabel overskrift"/>
    <w:basedOn w:val="Normal"/>
    <w:uiPriority w:val="6"/>
    <w:rsid w:val="0052131E"/>
    <w:pPr>
      <w:spacing w:after="0" w:line="150" w:lineRule="atLeast"/>
      <w:ind w:right="57"/>
    </w:pPr>
    <w:rPr>
      <w:rFonts w:ascii="Arial" w:hAnsi="Arial"/>
      <w:b/>
      <w:sz w:val="14"/>
    </w:rPr>
  </w:style>
  <w:style w:type="paragraph" w:customStyle="1" w:styleId="Tabeltekst">
    <w:name w:val="Tabel tekst"/>
    <w:basedOn w:val="Normal"/>
    <w:uiPriority w:val="6"/>
    <w:rsid w:val="00956D8A"/>
    <w:pPr>
      <w:spacing w:after="0" w:line="150" w:lineRule="atLeast"/>
      <w:ind w:right="57"/>
    </w:pPr>
    <w:rPr>
      <w:rFonts w:ascii="Arial" w:hAnsi="Arial"/>
      <w:sz w:val="14"/>
    </w:rPr>
  </w:style>
  <w:style w:type="paragraph" w:customStyle="1" w:styleId="Tabeltal">
    <w:name w:val="Tabel tal"/>
    <w:basedOn w:val="Tabeltekst"/>
    <w:uiPriority w:val="6"/>
    <w:rsid w:val="0052131E"/>
    <w:pPr>
      <w:ind w:left="57"/>
      <w:jc w:val="right"/>
    </w:pPr>
  </w:style>
  <w:style w:type="paragraph" w:customStyle="1" w:styleId="TabeltalTotal">
    <w:name w:val="Tabel tal Total"/>
    <w:basedOn w:val="Tabeltal"/>
    <w:uiPriority w:val="6"/>
    <w:rsid w:val="0052131E"/>
    <w:rPr>
      <w:b/>
    </w:rPr>
  </w:style>
  <w:style w:type="character" w:customStyle="1" w:styleId="KildeangivelseChar">
    <w:name w:val="Kildeangivelse Char"/>
    <w:link w:val="Kildeangivelse"/>
    <w:locked/>
    <w:rsid w:val="00AB68E5"/>
    <w:rPr>
      <w:sz w:val="16"/>
      <w:lang w:eastAsia="en-US"/>
    </w:rPr>
  </w:style>
  <w:style w:type="paragraph" w:customStyle="1" w:styleId="Space">
    <w:name w:val="Space"/>
    <w:basedOn w:val="Normal"/>
    <w:uiPriority w:val="5"/>
    <w:rsid w:val="00D9181F"/>
    <w:pPr>
      <w:tabs>
        <w:tab w:val="left" w:pos="340"/>
      </w:tabs>
      <w:spacing w:after="0" w:line="240" w:lineRule="auto"/>
    </w:pPr>
    <w:rPr>
      <w:rFonts w:ascii="Arial" w:hAnsi="Arial"/>
      <w:sz w:val="2"/>
      <w:lang w:val="en-GB" w:eastAsia="en-US"/>
    </w:rPr>
  </w:style>
  <w:style w:type="paragraph" w:customStyle="1" w:styleId="Kildeangivelse">
    <w:name w:val="Kildeangivelse"/>
    <w:basedOn w:val="Normal"/>
    <w:next w:val="Normal"/>
    <w:link w:val="KildeangivelseChar"/>
    <w:rsid w:val="00AB68E5"/>
    <w:pPr>
      <w:tabs>
        <w:tab w:val="left" w:pos="680"/>
      </w:tabs>
      <w:spacing w:after="0" w:line="200" w:lineRule="atLeast"/>
      <w:ind w:left="681" w:right="227" w:hanging="454"/>
    </w:pPr>
    <w:rPr>
      <w:sz w:val="16"/>
      <w:lang w:eastAsia="en-US"/>
    </w:rPr>
  </w:style>
  <w:style w:type="paragraph" w:customStyle="1" w:styleId="Anm">
    <w:name w:val="Anm"/>
    <w:basedOn w:val="Kildeangivelse"/>
    <w:next w:val="Normal"/>
    <w:link w:val="AnmChar"/>
    <w:uiPriority w:val="5"/>
    <w:rsid w:val="007B2216"/>
    <w:pPr>
      <w:spacing w:before="113"/>
    </w:pPr>
  </w:style>
  <w:style w:type="character" w:customStyle="1" w:styleId="AnmChar">
    <w:name w:val="Anm Char"/>
    <w:basedOn w:val="KildeangivelseChar"/>
    <w:link w:val="Anm"/>
    <w:uiPriority w:val="5"/>
    <w:rsid w:val="00F73B30"/>
    <w:rPr>
      <w:sz w:val="16"/>
      <w:lang w:eastAsia="en-US"/>
    </w:rPr>
  </w:style>
  <w:style w:type="paragraph" w:customStyle="1" w:styleId="TabelIndsttelse">
    <w:name w:val="Tabel Indsættelse"/>
    <w:basedOn w:val="Normal"/>
    <w:uiPriority w:val="5"/>
    <w:rsid w:val="00F977F9"/>
    <w:pPr>
      <w:spacing w:after="0" w:line="40" w:lineRule="atLeast"/>
      <w:ind w:left="227" w:right="227"/>
      <w:contextualSpacing/>
    </w:pPr>
    <w:rPr>
      <w:rFonts w:ascii="Arial" w:hAnsi="Arial"/>
      <w:sz w:val="17"/>
      <w:szCs w:val="17"/>
    </w:rPr>
  </w:style>
  <w:style w:type="paragraph" w:styleId="Listeafsnit">
    <w:name w:val="List Paragraph"/>
    <w:basedOn w:val="Normal"/>
    <w:uiPriority w:val="99"/>
    <w:rsid w:val="00FC7272"/>
    <w:pPr>
      <w:ind w:left="720"/>
      <w:contextualSpacing/>
    </w:pPr>
  </w:style>
  <w:style w:type="character" w:styleId="Kommentarhenvisning">
    <w:name w:val="annotation reference"/>
    <w:basedOn w:val="Standardskrifttypeiafsnit"/>
    <w:uiPriority w:val="99"/>
    <w:semiHidden/>
    <w:unhideWhenUsed/>
    <w:rsid w:val="006B0972"/>
    <w:rPr>
      <w:sz w:val="16"/>
      <w:szCs w:val="16"/>
    </w:rPr>
  </w:style>
  <w:style w:type="paragraph" w:styleId="Kommentartekst">
    <w:name w:val="annotation text"/>
    <w:basedOn w:val="Normal"/>
    <w:link w:val="KommentartekstTegn"/>
    <w:uiPriority w:val="99"/>
    <w:semiHidden/>
    <w:unhideWhenUsed/>
    <w:rsid w:val="006B097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B0972"/>
    <w:rPr>
      <w:sz w:val="20"/>
      <w:szCs w:val="20"/>
    </w:rPr>
  </w:style>
  <w:style w:type="paragraph" w:styleId="Kommentaremne">
    <w:name w:val="annotation subject"/>
    <w:basedOn w:val="Kommentartekst"/>
    <w:next w:val="Kommentartekst"/>
    <w:link w:val="KommentaremneTegn"/>
    <w:uiPriority w:val="99"/>
    <w:semiHidden/>
    <w:unhideWhenUsed/>
    <w:rsid w:val="006B0972"/>
    <w:rPr>
      <w:b/>
      <w:bCs/>
    </w:rPr>
  </w:style>
  <w:style w:type="character" w:customStyle="1" w:styleId="KommentaremneTegn">
    <w:name w:val="Kommentaremne Tegn"/>
    <w:basedOn w:val="KommentartekstTegn"/>
    <w:link w:val="Kommentaremne"/>
    <w:uiPriority w:val="99"/>
    <w:semiHidden/>
    <w:rsid w:val="006B0972"/>
    <w:rPr>
      <w:b/>
      <w:bCs/>
      <w:sz w:val="20"/>
      <w:szCs w:val="20"/>
    </w:rPr>
  </w:style>
  <w:style w:type="paragraph" w:styleId="Markeringsbobletekst">
    <w:name w:val="Balloon Text"/>
    <w:basedOn w:val="Normal"/>
    <w:link w:val="MarkeringsbobletekstTegn"/>
    <w:uiPriority w:val="99"/>
    <w:semiHidden/>
    <w:unhideWhenUsed/>
    <w:rsid w:val="006B097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B0972"/>
    <w:rPr>
      <w:rFonts w:ascii="Segoe UI" w:hAnsi="Segoe UI" w:cs="Segoe UI"/>
      <w:sz w:val="18"/>
      <w:szCs w:val="18"/>
    </w:rPr>
  </w:style>
  <w:style w:type="character" w:styleId="Ulstomtale">
    <w:name w:val="Unresolved Mention"/>
    <w:basedOn w:val="Standardskrifttypeiafsnit"/>
    <w:uiPriority w:val="99"/>
    <w:semiHidden/>
    <w:unhideWhenUsed/>
    <w:rsid w:val="00D62C27"/>
    <w:rPr>
      <w:color w:val="605E5C"/>
      <w:shd w:val="clear" w:color="auto" w:fill="E1DFDD"/>
    </w:rPr>
  </w:style>
  <w:style w:type="table" w:styleId="Almindeligtabel1">
    <w:name w:val="Plain Table 1"/>
    <w:basedOn w:val="Tabel-Normal"/>
    <w:uiPriority w:val="41"/>
    <w:rsid w:val="00041B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041B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041BC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41BC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041B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fi">
    <w:name w:val="Bibliography"/>
    <w:basedOn w:val="Normal"/>
    <w:next w:val="Normal"/>
    <w:uiPriority w:val="99"/>
    <w:semiHidden/>
    <w:unhideWhenUsed/>
    <w:rsid w:val="00041BC1"/>
  </w:style>
  <w:style w:type="paragraph" w:styleId="Citat">
    <w:name w:val="Quote"/>
    <w:basedOn w:val="Normal"/>
    <w:next w:val="Normal"/>
    <w:link w:val="CitatTegn"/>
    <w:uiPriority w:val="99"/>
    <w:rsid w:val="00041BC1"/>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99"/>
    <w:rsid w:val="00041BC1"/>
    <w:rPr>
      <w:i/>
      <w:iCs/>
      <w:color w:val="404040" w:themeColor="text1" w:themeTint="BF"/>
    </w:rPr>
  </w:style>
  <w:style w:type="paragraph" w:styleId="Citatoverskrift">
    <w:name w:val="toa heading"/>
    <w:basedOn w:val="Normal"/>
    <w:next w:val="Normal"/>
    <w:uiPriority w:val="99"/>
    <w:semiHidden/>
    <w:unhideWhenUsed/>
    <w:rsid w:val="00041BC1"/>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041BC1"/>
    <w:pPr>
      <w:spacing w:after="0"/>
      <w:ind w:left="240" w:hanging="240"/>
    </w:pPr>
  </w:style>
  <w:style w:type="paragraph" w:styleId="Dokumentoversigt">
    <w:name w:val="Document Map"/>
    <w:basedOn w:val="Normal"/>
    <w:link w:val="DokumentoversigtTegn"/>
    <w:uiPriority w:val="99"/>
    <w:semiHidden/>
    <w:unhideWhenUsed/>
    <w:rsid w:val="00041BC1"/>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041BC1"/>
    <w:rPr>
      <w:rFonts w:ascii="Segoe UI" w:hAnsi="Segoe UI" w:cs="Segoe UI"/>
      <w:sz w:val="16"/>
      <w:szCs w:val="16"/>
    </w:rPr>
  </w:style>
  <w:style w:type="table" w:styleId="Farvetgitter">
    <w:name w:val="Colorful Grid"/>
    <w:basedOn w:val="Tabel-Normal"/>
    <w:uiPriority w:val="73"/>
    <w:semiHidden/>
    <w:unhideWhenUsed/>
    <w:rsid w:val="00041BC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041BC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F3FF" w:themeFill="accent1" w:themeFillTint="33"/>
    </w:tcPr>
    <w:tblStylePr w:type="firstRow">
      <w:rPr>
        <w:b/>
        <w:bCs/>
      </w:rPr>
      <w:tblPr/>
      <w:tcPr>
        <w:shd w:val="clear" w:color="auto" w:fill="87E7FF" w:themeFill="accent1" w:themeFillTint="66"/>
      </w:tcPr>
    </w:tblStylePr>
    <w:tblStylePr w:type="lastRow">
      <w:rPr>
        <w:b/>
        <w:bCs/>
        <w:color w:val="000000" w:themeColor="text1"/>
      </w:rPr>
      <w:tblPr/>
      <w:tcPr>
        <w:shd w:val="clear" w:color="auto" w:fill="87E7FF" w:themeFill="accent1" w:themeFillTint="66"/>
      </w:tcPr>
    </w:tblStylePr>
    <w:tblStylePr w:type="firstCol">
      <w:rPr>
        <w:color w:val="FFFFFF" w:themeColor="background1"/>
      </w:rPr>
      <w:tblPr/>
      <w:tcPr>
        <w:shd w:val="clear" w:color="auto" w:fill="007E9D" w:themeFill="accent1" w:themeFillShade="BF"/>
      </w:tcPr>
    </w:tblStylePr>
    <w:tblStylePr w:type="lastCol">
      <w:rPr>
        <w:color w:val="FFFFFF" w:themeColor="background1"/>
      </w:rPr>
      <w:tblPr/>
      <w:tcPr>
        <w:shd w:val="clear" w:color="auto" w:fill="007E9D" w:themeFill="accent1" w:themeFillShade="BF"/>
      </w:tcPr>
    </w:tblStylePr>
    <w:tblStylePr w:type="band1Vert">
      <w:tblPr/>
      <w:tcPr>
        <w:shd w:val="clear" w:color="auto" w:fill="69E2FF" w:themeFill="accent1" w:themeFillTint="7F"/>
      </w:tcPr>
    </w:tblStylePr>
    <w:tblStylePr w:type="band1Horz">
      <w:tblPr/>
      <w:tcPr>
        <w:shd w:val="clear" w:color="auto" w:fill="69E2FF" w:themeFill="accent1" w:themeFillTint="7F"/>
      </w:tcPr>
    </w:tblStylePr>
  </w:style>
  <w:style w:type="table" w:styleId="Farvetgitter-fremhvningsfarve2">
    <w:name w:val="Colorful Grid Accent 2"/>
    <w:basedOn w:val="Tabel-Normal"/>
    <w:uiPriority w:val="73"/>
    <w:semiHidden/>
    <w:unhideWhenUsed/>
    <w:rsid w:val="00041BC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8F5" w:themeFill="accent2" w:themeFillTint="33"/>
    </w:tcPr>
    <w:tblStylePr w:type="firstRow">
      <w:rPr>
        <w:b/>
        <w:bCs/>
      </w:rPr>
      <w:tblPr/>
      <w:tcPr>
        <w:shd w:val="clear" w:color="auto" w:fill="BBD2EB" w:themeFill="accent2" w:themeFillTint="66"/>
      </w:tcPr>
    </w:tblStylePr>
    <w:tblStylePr w:type="lastRow">
      <w:rPr>
        <w:b/>
        <w:bCs/>
        <w:color w:val="000000" w:themeColor="text1"/>
      </w:rPr>
      <w:tblPr/>
      <w:tcPr>
        <w:shd w:val="clear" w:color="auto" w:fill="BBD2EB" w:themeFill="accent2" w:themeFillTint="66"/>
      </w:tcPr>
    </w:tblStylePr>
    <w:tblStylePr w:type="firstCol">
      <w:rPr>
        <w:color w:val="FFFFFF" w:themeColor="background1"/>
      </w:rPr>
      <w:tblPr/>
      <w:tcPr>
        <w:shd w:val="clear" w:color="auto" w:fill="316CA7" w:themeFill="accent2" w:themeFillShade="BF"/>
      </w:tcPr>
    </w:tblStylePr>
    <w:tblStylePr w:type="lastCol">
      <w:rPr>
        <w:color w:val="FFFFFF" w:themeColor="background1"/>
      </w:rPr>
      <w:tblPr/>
      <w:tcPr>
        <w:shd w:val="clear" w:color="auto" w:fill="316CA7" w:themeFill="accent2" w:themeFillShade="BF"/>
      </w:tcPr>
    </w:tblStylePr>
    <w:tblStylePr w:type="band1Vert">
      <w:tblPr/>
      <w:tcPr>
        <w:shd w:val="clear" w:color="auto" w:fill="AAC8E6" w:themeFill="accent2" w:themeFillTint="7F"/>
      </w:tcPr>
    </w:tblStylePr>
    <w:tblStylePr w:type="band1Horz">
      <w:tblPr/>
      <w:tcPr>
        <w:shd w:val="clear" w:color="auto" w:fill="AAC8E6" w:themeFill="accent2" w:themeFillTint="7F"/>
      </w:tcPr>
    </w:tblStylePr>
  </w:style>
  <w:style w:type="table" w:styleId="Farvetgitter-fremhvningsfarve3">
    <w:name w:val="Colorful Grid Accent 3"/>
    <w:basedOn w:val="Tabel-Normal"/>
    <w:uiPriority w:val="73"/>
    <w:semiHidden/>
    <w:unhideWhenUsed/>
    <w:rsid w:val="00041BC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DCF1" w:themeFill="accent3" w:themeFillTint="33"/>
    </w:tcPr>
    <w:tblStylePr w:type="firstRow">
      <w:rPr>
        <w:b/>
        <w:bCs/>
      </w:rPr>
      <w:tblPr/>
      <w:tcPr>
        <w:shd w:val="clear" w:color="auto" w:fill="C5B9E3" w:themeFill="accent3" w:themeFillTint="66"/>
      </w:tcPr>
    </w:tblStylePr>
    <w:tblStylePr w:type="lastRow">
      <w:rPr>
        <w:b/>
        <w:bCs/>
        <w:color w:val="000000" w:themeColor="text1"/>
      </w:rPr>
      <w:tblPr/>
      <w:tcPr>
        <w:shd w:val="clear" w:color="auto" w:fill="C5B9E3" w:themeFill="accent3" w:themeFillTint="66"/>
      </w:tcPr>
    </w:tblStylePr>
    <w:tblStylePr w:type="firstCol">
      <w:rPr>
        <w:color w:val="FFFFFF" w:themeColor="background1"/>
      </w:rPr>
      <w:tblPr/>
      <w:tcPr>
        <w:shd w:val="clear" w:color="auto" w:fill="52388D" w:themeFill="accent3" w:themeFillShade="BF"/>
      </w:tcPr>
    </w:tblStylePr>
    <w:tblStylePr w:type="lastCol">
      <w:rPr>
        <w:color w:val="FFFFFF" w:themeColor="background1"/>
      </w:rPr>
      <w:tblPr/>
      <w:tcPr>
        <w:shd w:val="clear" w:color="auto" w:fill="52388D" w:themeFill="accent3" w:themeFillShade="BF"/>
      </w:tcPr>
    </w:tblStylePr>
    <w:tblStylePr w:type="band1Vert">
      <w:tblPr/>
      <w:tcPr>
        <w:shd w:val="clear" w:color="auto" w:fill="B7A7DC" w:themeFill="accent3" w:themeFillTint="7F"/>
      </w:tcPr>
    </w:tblStylePr>
    <w:tblStylePr w:type="band1Horz">
      <w:tblPr/>
      <w:tcPr>
        <w:shd w:val="clear" w:color="auto" w:fill="B7A7DC" w:themeFill="accent3" w:themeFillTint="7F"/>
      </w:tcPr>
    </w:tblStylePr>
  </w:style>
  <w:style w:type="table" w:styleId="Farvetgitter-fremhvningsfarve4">
    <w:name w:val="Colorful Grid Accent 4"/>
    <w:basedOn w:val="Tabel-Normal"/>
    <w:uiPriority w:val="73"/>
    <w:semiHidden/>
    <w:unhideWhenUsed/>
    <w:rsid w:val="00041BC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AE1" w:themeFill="accent4" w:themeFillTint="33"/>
    </w:tcPr>
    <w:tblStylePr w:type="firstRow">
      <w:rPr>
        <w:b/>
        <w:bCs/>
      </w:rPr>
      <w:tblPr/>
      <w:tcPr>
        <w:shd w:val="clear" w:color="auto" w:fill="FF75C4" w:themeFill="accent4" w:themeFillTint="66"/>
      </w:tcPr>
    </w:tblStylePr>
    <w:tblStylePr w:type="lastRow">
      <w:rPr>
        <w:b/>
        <w:bCs/>
        <w:color w:val="000000" w:themeColor="text1"/>
      </w:rPr>
      <w:tblPr/>
      <w:tcPr>
        <w:shd w:val="clear" w:color="auto" w:fill="FF75C4" w:themeFill="accent4" w:themeFillTint="66"/>
      </w:tcPr>
    </w:tblStylePr>
    <w:tblStylePr w:type="firstCol">
      <w:rPr>
        <w:color w:val="FFFFFF" w:themeColor="background1"/>
      </w:rPr>
      <w:tblPr/>
      <w:tcPr>
        <w:shd w:val="clear" w:color="auto" w:fill="7B0046" w:themeFill="accent4" w:themeFillShade="BF"/>
      </w:tcPr>
    </w:tblStylePr>
    <w:tblStylePr w:type="lastCol">
      <w:rPr>
        <w:color w:val="FFFFFF" w:themeColor="background1"/>
      </w:rPr>
      <w:tblPr/>
      <w:tcPr>
        <w:shd w:val="clear" w:color="auto" w:fill="7B0046" w:themeFill="accent4" w:themeFillShade="BF"/>
      </w:tcPr>
    </w:tblStylePr>
    <w:tblStylePr w:type="band1Vert">
      <w:tblPr/>
      <w:tcPr>
        <w:shd w:val="clear" w:color="auto" w:fill="FF53B5" w:themeFill="accent4" w:themeFillTint="7F"/>
      </w:tcPr>
    </w:tblStylePr>
    <w:tblStylePr w:type="band1Horz">
      <w:tblPr/>
      <w:tcPr>
        <w:shd w:val="clear" w:color="auto" w:fill="FF53B5" w:themeFill="accent4" w:themeFillTint="7F"/>
      </w:tcPr>
    </w:tblStylePr>
  </w:style>
  <w:style w:type="table" w:styleId="Farvetgitter-fremhvningsfarve5">
    <w:name w:val="Colorful Grid Accent 5"/>
    <w:basedOn w:val="Tabel-Normal"/>
    <w:uiPriority w:val="73"/>
    <w:semiHidden/>
    <w:unhideWhenUsed/>
    <w:rsid w:val="00041BC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9DE" w:themeFill="accent5" w:themeFillTint="33"/>
    </w:tcPr>
    <w:tblStylePr w:type="firstRow">
      <w:rPr>
        <w:b/>
        <w:bCs/>
      </w:rPr>
      <w:tblPr/>
      <w:tcPr>
        <w:shd w:val="clear" w:color="auto" w:fill="FF93BD" w:themeFill="accent5" w:themeFillTint="66"/>
      </w:tcPr>
    </w:tblStylePr>
    <w:tblStylePr w:type="lastRow">
      <w:rPr>
        <w:b/>
        <w:bCs/>
        <w:color w:val="000000" w:themeColor="text1"/>
      </w:rPr>
      <w:tblPr/>
      <w:tcPr>
        <w:shd w:val="clear" w:color="auto" w:fill="FF93BD" w:themeFill="accent5" w:themeFillTint="66"/>
      </w:tcPr>
    </w:tblStylePr>
    <w:tblStylePr w:type="firstCol">
      <w:rPr>
        <w:color w:val="FFFFFF" w:themeColor="background1"/>
      </w:rPr>
      <w:tblPr/>
      <w:tcPr>
        <w:shd w:val="clear" w:color="auto" w:fill="B30046" w:themeFill="accent5" w:themeFillShade="BF"/>
      </w:tcPr>
    </w:tblStylePr>
    <w:tblStylePr w:type="lastCol">
      <w:rPr>
        <w:color w:val="FFFFFF" w:themeColor="background1"/>
      </w:rPr>
      <w:tblPr/>
      <w:tcPr>
        <w:shd w:val="clear" w:color="auto" w:fill="B30046" w:themeFill="accent5" w:themeFillShade="BF"/>
      </w:tcPr>
    </w:tblStylePr>
    <w:tblStylePr w:type="band1Vert">
      <w:tblPr/>
      <w:tcPr>
        <w:shd w:val="clear" w:color="auto" w:fill="FF78AD" w:themeFill="accent5" w:themeFillTint="7F"/>
      </w:tcPr>
    </w:tblStylePr>
    <w:tblStylePr w:type="band1Horz">
      <w:tblPr/>
      <w:tcPr>
        <w:shd w:val="clear" w:color="auto" w:fill="FF78AD" w:themeFill="accent5" w:themeFillTint="7F"/>
      </w:tcPr>
    </w:tblStylePr>
  </w:style>
  <w:style w:type="table" w:styleId="Farvetgitter-fremhvningsfarve6">
    <w:name w:val="Colorful Grid Accent 6"/>
    <w:basedOn w:val="Tabel-Normal"/>
    <w:uiPriority w:val="73"/>
    <w:semiHidden/>
    <w:unhideWhenUsed/>
    <w:rsid w:val="00041BC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2BF" w:themeFill="accent6" w:themeFillTint="33"/>
    </w:tcPr>
    <w:tblStylePr w:type="firstRow">
      <w:rPr>
        <w:b/>
        <w:bCs/>
      </w:rPr>
      <w:tblPr/>
      <w:tcPr>
        <w:shd w:val="clear" w:color="auto" w:fill="FAC580" w:themeFill="accent6" w:themeFillTint="66"/>
      </w:tcPr>
    </w:tblStylePr>
    <w:tblStylePr w:type="lastRow">
      <w:rPr>
        <w:b/>
        <w:bCs/>
        <w:color w:val="000000" w:themeColor="text1"/>
      </w:rPr>
      <w:tblPr/>
      <w:tcPr>
        <w:shd w:val="clear" w:color="auto" w:fill="FAC580" w:themeFill="accent6" w:themeFillTint="66"/>
      </w:tcPr>
    </w:tblStylePr>
    <w:tblStylePr w:type="firstCol">
      <w:rPr>
        <w:color w:val="FFFFFF" w:themeColor="background1"/>
      </w:rPr>
      <w:tblPr/>
      <w:tcPr>
        <w:shd w:val="clear" w:color="auto" w:fill="834C04" w:themeFill="accent6" w:themeFillShade="BF"/>
      </w:tcPr>
    </w:tblStylePr>
    <w:tblStylePr w:type="lastCol">
      <w:rPr>
        <w:color w:val="FFFFFF" w:themeColor="background1"/>
      </w:rPr>
      <w:tblPr/>
      <w:tcPr>
        <w:shd w:val="clear" w:color="auto" w:fill="834C04" w:themeFill="accent6" w:themeFillShade="BF"/>
      </w:tcPr>
    </w:tblStylePr>
    <w:tblStylePr w:type="band1Vert">
      <w:tblPr/>
      <w:tcPr>
        <w:shd w:val="clear" w:color="auto" w:fill="F9B760" w:themeFill="accent6" w:themeFillTint="7F"/>
      </w:tcPr>
    </w:tblStylePr>
    <w:tblStylePr w:type="band1Horz">
      <w:tblPr/>
      <w:tcPr>
        <w:shd w:val="clear" w:color="auto" w:fill="F9B760" w:themeFill="accent6" w:themeFillTint="7F"/>
      </w:tcPr>
    </w:tblStylePr>
  </w:style>
  <w:style w:type="table" w:styleId="Farvetliste">
    <w:name w:val="Colorful List"/>
    <w:basedOn w:val="Tabel-Normal"/>
    <w:uiPriority w:val="72"/>
    <w:semiHidden/>
    <w:unhideWhenUsed/>
    <w:rsid w:val="00041BC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473B3" w:themeFill="accent2" w:themeFillShade="CC"/>
      </w:tcPr>
    </w:tblStylePr>
    <w:tblStylePr w:type="lastRow">
      <w:rPr>
        <w:b/>
        <w:bCs/>
        <w:color w:val="3473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041BC1"/>
    <w:pPr>
      <w:spacing w:after="0" w:line="240" w:lineRule="auto"/>
    </w:pPr>
    <w:rPr>
      <w:color w:val="000000" w:themeColor="text1"/>
    </w:rPr>
    <w:tblPr>
      <w:tblStyleRowBandSize w:val="1"/>
      <w:tblStyleColBandSize w:val="1"/>
    </w:tblPr>
    <w:tcPr>
      <w:shd w:val="clear" w:color="auto" w:fill="E1F9FF" w:themeFill="accent1" w:themeFillTint="19"/>
    </w:tcPr>
    <w:tblStylePr w:type="firstRow">
      <w:rPr>
        <w:b/>
        <w:bCs/>
        <w:color w:val="FFFFFF" w:themeColor="background1"/>
      </w:rPr>
      <w:tblPr/>
      <w:tcPr>
        <w:tcBorders>
          <w:bottom w:val="single" w:sz="12" w:space="0" w:color="FFFFFF" w:themeColor="background1"/>
        </w:tcBorders>
        <w:shd w:val="clear" w:color="auto" w:fill="3473B3" w:themeFill="accent2" w:themeFillShade="CC"/>
      </w:tcPr>
    </w:tblStylePr>
    <w:tblStylePr w:type="lastRow">
      <w:rPr>
        <w:b/>
        <w:bCs/>
        <w:color w:val="3473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0FF" w:themeFill="accent1" w:themeFillTint="3F"/>
      </w:tcPr>
    </w:tblStylePr>
    <w:tblStylePr w:type="band1Horz">
      <w:tblPr/>
      <w:tcPr>
        <w:shd w:val="clear" w:color="auto" w:fill="C3F3FF" w:themeFill="accent1" w:themeFillTint="33"/>
      </w:tcPr>
    </w:tblStylePr>
  </w:style>
  <w:style w:type="table" w:styleId="Farvetliste-fremhvningsfarve2">
    <w:name w:val="Colorful List Accent 2"/>
    <w:basedOn w:val="Tabel-Normal"/>
    <w:uiPriority w:val="72"/>
    <w:semiHidden/>
    <w:unhideWhenUsed/>
    <w:rsid w:val="00041BC1"/>
    <w:pPr>
      <w:spacing w:after="0" w:line="240" w:lineRule="auto"/>
    </w:pPr>
    <w:rPr>
      <w:color w:val="000000" w:themeColor="text1"/>
    </w:rPr>
    <w:tblPr>
      <w:tblStyleRowBandSize w:val="1"/>
      <w:tblStyleColBandSize w:val="1"/>
    </w:tblPr>
    <w:tcPr>
      <w:shd w:val="clear" w:color="auto" w:fill="EEF4FA" w:themeFill="accent2" w:themeFillTint="19"/>
    </w:tcPr>
    <w:tblStylePr w:type="firstRow">
      <w:rPr>
        <w:b/>
        <w:bCs/>
        <w:color w:val="FFFFFF" w:themeColor="background1"/>
      </w:rPr>
      <w:tblPr/>
      <w:tcPr>
        <w:tcBorders>
          <w:bottom w:val="single" w:sz="12" w:space="0" w:color="FFFFFF" w:themeColor="background1"/>
        </w:tcBorders>
        <w:shd w:val="clear" w:color="auto" w:fill="3473B3" w:themeFill="accent2" w:themeFillShade="CC"/>
      </w:tcPr>
    </w:tblStylePr>
    <w:tblStylePr w:type="lastRow">
      <w:rPr>
        <w:b/>
        <w:bCs/>
        <w:color w:val="3473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3F2" w:themeFill="accent2" w:themeFillTint="3F"/>
      </w:tcPr>
    </w:tblStylePr>
    <w:tblStylePr w:type="band1Horz">
      <w:tblPr/>
      <w:tcPr>
        <w:shd w:val="clear" w:color="auto" w:fill="DDE8F5" w:themeFill="accent2" w:themeFillTint="33"/>
      </w:tcPr>
    </w:tblStylePr>
  </w:style>
  <w:style w:type="table" w:styleId="Farvetliste-fremhvningsfarve3">
    <w:name w:val="Colorful List Accent 3"/>
    <w:basedOn w:val="Tabel-Normal"/>
    <w:uiPriority w:val="72"/>
    <w:semiHidden/>
    <w:unhideWhenUsed/>
    <w:rsid w:val="00041BC1"/>
    <w:pPr>
      <w:spacing w:after="0" w:line="240" w:lineRule="auto"/>
    </w:pPr>
    <w:rPr>
      <w:color w:val="000000" w:themeColor="text1"/>
    </w:rPr>
    <w:tblPr>
      <w:tblStyleRowBandSize w:val="1"/>
      <w:tblStyleColBandSize w:val="1"/>
    </w:tblPr>
    <w:tcPr>
      <w:shd w:val="clear" w:color="auto" w:fill="F0EDF8" w:themeFill="accent3" w:themeFillTint="19"/>
    </w:tcPr>
    <w:tblStylePr w:type="firstRow">
      <w:rPr>
        <w:b/>
        <w:bCs/>
        <w:color w:val="FFFFFF" w:themeColor="background1"/>
      </w:rPr>
      <w:tblPr/>
      <w:tcPr>
        <w:tcBorders>
          <w:bottom w:val="single" w:sz="12" w:space="0" w:color="FFFFFF" w:themeColor="background1"/>
        </w:tcBorders>
        <w:shd w:val="clear" w:color="auto" w:fill="84004B" w:themeFill="accent4" w:themeFillShade="CC"/>
      </w:tcPr>
    </w:tblStylePr>
    <w:tblStylePr w:type="lastRow">
      <w:rPr>
        <w:b/>
        <w:bCs/>
        <w:color w:val="84004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3ED" w:themeFill="accent3" w:themeFillTint="3F"/>
      </w:tcPr>
    </w:tblStylePr>
    <w:tblStylePr w:type="band1Horz">
      <w:tblPr/>
      <w:tcPr>
        <w:shd w:val="clear" w:color="auto" w:fill="E2DCF1" w:themeFill="accent3" w:themeFillTint="33"/>
      </w:tcPr>
    </w:tblStylePr>
  </w:style>
  <w:style w:type="table" w:styleId="Farvetliste-fremhvningsfarve4">
    <w:name w:val="Colorful List Accent 4"/>
    <w:basedOn w:val="Tabel-Normal"/>
    <w:uiPriority w:val="72"/>
    <w:semiHidden/>
    <w:unhideWhenUsed/>
    <w:rsid w:val="00041BC1"/>
    <w:pPr>
      <w:spacing w:after="0" w:line="240" w:lineRule="auto"/>
    </w:pPr>
    <w:rPr>
      <w:color w:val="000000" w:themeColor="text1"/>
    </w:rPr>
    <w:tblPr>
      <w:tblStyleRowBandSize w:val="1"/>
      <w:tblStyleColBandSize w:val="1"/>
    </w:tblPr>
    <w:tcPr>
      <w:shd w:val="clear" w:color="auto" w:fill="FFDDF0" w:themeFill="accent4" w:themeFillTint="19"/>
    </w:tcPr>
    <w:tblStylePr w:type="firstRow">
      <w:rPr>
        <w:b/>
        <w:bCs/>
        <w:color w:val="FFFFFF" w:themeColor="background1"/>
      </w:rPr>
      <w:tblPr/>
      <w:tcPr>
        <w:tcBorders>
          <w:bottom w:val="single" w:sz="12" w:space="0" w:color="FFFFFF" w:themeColor="background1"/>
        </w:tcBorders>
        <w:shd w:val="clear" w:color="auto" w:fill="583C97" w:themeFill="accent3" w:themeFillShade="CC"/>
      </w:tcPr>
    </w:tblStylePr>
    <w:tblStylePr w:type="lastRow">
      <w:rPr>
        <w:b/>
        <w:bCs/>
        <w:color w:val="583C9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DA" w:themeFill="accent4" w:themeFillTint="3F"/>
      </w:tcPr>
    </w:tblStylePr>
    <w:tblStylePr w:type="band1Horz">
      <w:tblPr/>
      <w:tcPr>
        <w:shd w:val="clear" w:color="auto" w:fill="FFBAE1" w:themeFill="accent4" w:themeFillTint="33"/>
      </w:tcPr>
    </w:tblStylePr>
  </w:style>
  <w:style w:type="table" w:styleId="Farvetliste-fremhvningsfarve5">
    <w:name w:val="Colorful List Accent 5"/>
    <w:basedOn w:val="Tabel-Normal"/>
    <w:uiPriority w:val="72"/>
    <w:semiHidden/>
    <w:unhideWhenUsed/>
    <w:rsid w:val="00041BC1"/>
    <w:pPr>
      <w:spacing w:after="0" w:line="240" w:lineRule="auto"/>
    </w:pPr>
    <w:rPr>
      <w:color w:val="000000" w:themeColor="text1"/>
    </w:rPr>
    <w:tblPr>
      <w:tblStyleRowBandSize w:val="1"/>
      <w:tblStyleColBandSize w:val="1"/>
    </w:tblPr>
    <w:tcPr>
      <w:shd w:val="clear" w:color="auto" w:fill="FFE4EE" w:themeFill="accent5" w:themeFillTint="19"/>
    </w:tcPr>
    <w:tblStylePr w:type="firstRow">
      <w:rPr>
        <w:b/>
        <w:bCs/>
        <w:color w:val="FFFFFF" w:themeColor="background1"/>
      </w:rPr>
      <w:tblPr/>
      <w:tcPr>
        <w:tcBorders>
          <w:bottom w:val="single" w:sz="12" w:space="0" w:color="FFFFFF" w:themeColor="background1"/>
        </w:tcBorders>
        <w:shd w:val="clear" w:color="auto" w:fill="8C5104" w:themeFill="accent6" w:themeFillShade="CC"/>
      </w:tcPr>
    </w:tblStylePr>
    <w:tblStylePr w:type="lastRow">
      <w:rPr>
        <w:b/>
        <w:bCs/>
        <w:color w:val="8C51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CD6" w:themeFill="accent5" w:themeFillTint="3F"/>
      </w:tcPr>
    </w:tblStylePr>
    <w:tblStylePr w:type="band1Horz">
      <w:tblPr/>
      <w:tcPr>
        <w:shd w:val="clear" w:color="auto" w:fill="FFC9DE" w:themeFill="accent5" w:themeFillTint="33"/>
      </w:tcPr>
    </w:tblStylePr>
  </w:style>
  <w:style w:type="table" w:styleId="Farvetliste-fremhvningsfarve6">
    <w:name w:val="Colorful List Accent 6"/>
    <w:basedOn w:val="Tabel-Normal"/>
    <w:uiPriority w:val="72"/>
    <w:semiHidden/>
    <w:unhideWhenUsed/>
    <w:rsid w:val="00041BC1"/>
    <w:pPr>
      <w:spacing w:after="0" w:line="240" w:lineRule="auto"/>
    </w:pPr>
    <w:rPr>
      <w:color w:val="000000" w:themeColor="text1"/>
    </w:rPr>
    <w:tblPr>
      <w:tblStyleRowBandSize w:val="1"/>
      <w:tblStyleColBandSize w:val="1"/>
    </w:tblPr>
    <w:tcPr>
      <w:shd w:val="clear" w:color="auto" w:fill="FEF0DF" w:themeFill="accent6" w:themeFillTint="19"/>
    </w:tcPr>
    <w:tblStylePr w:type="firstRow">
      <w:rPr>
        <w:b/>
        <w:bCs/>
        <w:color w:val="FFFFFF" w:themeColor="background1"/>
      </w:rPr>
      <w:tblPr/>
      <w:tcPr>
        <w:tcBorders>
          <w:bottom w:val="single" w:sz="12" w:space="0" w:color="FFFFFF" w:themeColor="background1"/>
        </w:tcBorders>
        <w:shd w:val="clear" w:color="auto" w:fill="C0004B" w:themeFill="accent5" w:themeFillShade="CC"/>
      </w:tcPr>
    </w:tblStylePr>
    <w:tblStylePr w:type="lastRow">
      <w:rPr>
        <w:b/>
        <w:bCs/>
        <w:color w:val="C0004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BB0" w:themeFill="accent6" w:themeFillTint="3F"/>
      </w:tcPr>
    </w:tblStylePr>
    <w:tblStylePr w:type="band1Horz">
      <w:tblPr/>
      <w:tcPr>
        <w:shd w:val="clear" w:color="auto" w:fill="FCE2BF" w:themeFill="accent6" w:themeFillTint="33"/>
      </w:tcPr>
    </w:tblStylePr>
  </w:style>
  <w:style w:type="table" w:styleId="Farvetskygge">
    <w:name w:val="Colorful Shading"/>
    <w:basedOn w:val="Tabel-Normal"/>
    <w:uiPriority w:val="71"/>
    <w:semiHidden/>
    <w:unhideWhenUsed/>
    <w:rsid w:val="00041BC1"/>
    <w:pPr>
      <w:spacing w:after="0" w:line="240" w:lineRule="auto"/>
    </w:pPr>
    <w:rPr>
      <w:color w:val="000000" w:themeColor="text1"/>
    </w:rPr>
    <w:tblPr>
      <w:tblStyleRowBandSize w:val="1"/>
      <w:tblStyleColBandSize w:val="1"/>
      <w:tblBorders>
        <w:top w:val="single" w:sz="24" w:space="0" w:color="5591C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041BC1"/>
    <w:pPr>
      <w:spacing w:after="0" w:line="240" w:lineRule="auto"/>
    </w:pPr>
    <w:rPr>
      <w:color w:val="000000" w:themeColor="text1"/>
    </w:rPr>
    <w:tblPr>
      <w:tblStyleRowBandSize w:val="1"/>
      <w:tblStyleColBandSize w:val="1"/>
      <w:tblBorders>
        <w:top w:val="single" w:sz="24" w:space="0" w:color="5591CD" w:themeColor="accent2"/>
        <w:left w:val="single" w:sz="4" w:space="0" w:color="00AAD2" w:themeColor="accent1"/>
        <w:bottom w:val="single" w:sz="4" w:space="0" w:color="00AAD2" w:themeColor="accent1"/>
        <w:right w:val="single" w:sz="4" w:space="0" w:color="00AAD2" w:themeColor="accent1"/>
        <w:insideH w:val="single" w:sz="4" w:space="0" w:color="FFFFFF" w:themeColor="background1"/>
        <w:insideV w:val="single" w:sz="4" w:space="0" w:color="FFFFFF" w:themeColor="background1"/>
      </w:tblBorders>
    </w:tblPr>
    <w:tcPr>
      <w:shd w:val="clear" w:color="auto" w:fill="E1F9FF" w:themeFill="accent1" w:themeFillTint="19"/>
    </w:tcPr>
    <w:tblStylePr w:type="firstRow">
      <w:rPr>
        <w:b/>
        <w:bCs/>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7E" w:themeFill="accent1" w:themeFillShade="99"/>
      </w:tcPr>
    </w:tblStylePr>
    <w:tblStylePr w:type="firstCol">
      <w:rPr>
        <w:color w:val="FFFFFF" w:themeColor="background1"/>
      </w:rPr>
      <w:tblPr/>
      <w:tcPr>
        <w:tcBorders>
          <w:top w:val="nil"/>
          <w:left w:val="nil"/>
          <w:bottom w:val="nil"/>
          <w:right w:val="nil"/>
          <w:insideH w:val="single" w:sz="4" w:space="0" w:color="00657E" w:themeColor="accent1" w:themeShade="99"/>
          <w:insideV w:val="nil"/>
        </w:tcBorders>
        <w:shd w:val="clear" w:color="auto" w:fill="0065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57E" w:themeFill="accent1" w:themeFillShade="99"/>
      </w:tcPr>
    </w:tblStylePr>
    <w:tblStylePr w:type="band1Vert">
      <w:tblPr/>
      <w:tcPr>
        <w:shd w:val="clear" w:color="auto" w:fill="87E7FF" w:themeFill="accent1" w:themeFillTint="66"/>
      </w:tcPr>
    </w:tblStylePr>
    <w:tblStylePr w:type="band1Horz">
      <w:tblPr/>
      <w:tcPr>
        <w:shd w:val="clear" w:color="auto" w:fill="69E2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041BC1"/>
    <w:pPr>
      <w:spacing w:after="0" w:line="240" w:lineRule="auto"/>
    </w:pPr>
    <w:rPr>
      <w:color w:val="000000" w:themeColor="text1"/>
    </w:rPr>
    <w:tblPr>
      <w:tblStyleRowBandSize w:val="1"/>
      <w:tblStyleColBandSize w:val="1"/>
      <w:tblBorders>
        <w:top w:val="single" w:sz="24" w:space="0" w:color="5591CD" w:themeColor="accent2"/>
        <w:left w:val="single" w:sz="4" w:space="0" w:color="5591CD" w:themeColor="accent2"/>
        <w:bottom w:val="single" w:sz="4" w:space="0" w:color="5591CD" w:themeColor="accent2"/>
        <w:right w:val="single" w:sz="4" w:space="0" w:color="5591CD" w:themeColor="accent2"/>
        <w:insideH w:val="single" w:sz="4" w:space="0" w:color="FFFFFF" w:themeColor="background1"/>
        <w:insideV w:val="single" w:sz="4" w:space="0" w:color="FFFFFF" w:themeColor="background1"/>
      </w:tblBorders>
    </w:tblPr>
    <w:tcPr>
      <w:shd w:val="clear" w:color="auto" w:fill="EEF4FA" w:themeFill="accent2" w:themeFillTint="19"/>
    </w:tcPr>
    <w:tblStylePr w:type="firstRow">
      <w:rPr>
        <w:b/>
        <w:bCs/>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686" w:themeFill="accent2" w:themeFillShade="99"/>
      </w:tcPr>
    </w:tblStylePr>
    <w:tblStylePr w:type="firstCol">
      <w:rPr>
        <w:color w:val="FFFFFF" w:themeColor="background1"/>
      </w:rPr>
      <w:tblPr/>
      <w:tcPr>
        <w:tcBorders>
          <w:top w:val="nil"/>
          <w:left w:val="nil"/>
          <w:bottom w:val="nil"/>
          <w:right w:val="nil"/>
          <w:insideH w:val="single" w:sz="4" w:space="0" w:color="275686" w:themeColor="accent2" w:themeShade="99"/>
          <w:insideV w:val="nil"/>
        </w:tcBorders>
        <w:shd w:val="clear" w:color="auto" w:fill="2756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686" w:themeFill="accent2" w:themeFillShade="99"/>
      </w:tcPr>
    </w:tblStylePr>
    <w:tblStylePr w:type="band1Vert">
      <w:tblPr/>
      <w:tcPr>
        <w:shd w:val="clear" w:color="auto" w:fill="BBD2EB" w:themeFill="accent2" w:themeFillTint="66"/>
      </w:tcPr>
    </w:tblStylePr>
    <w:tblStylePr w:type="band1Horz">
      <w:tblPr/>
      <w:tcPr>
        <w:shd w:val="clear" w:color="auto" w:fill="AAC8E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041BC1"/>
    <w:pPr>
      <w:spacing w:after="0" w:line="240" w:lineRule="auto"/>
    </w:pPr>
    <w:rPr>
      <w:color w:val="000000" w:themeColor="text1"/>
    </w:rPr>
    <w:tblPr>
      <w:tblStyleRowBandSize w:val="1"/>
      <w:tblStyleColBandSize w:val="1"/>
      <w:tblBorders>
        <w:top w:val="single" w:sz="24" w:space="0" w:color="A5005F" w:themeColor="accent4"/>
        <w:left w:val="single" w:sz="4" w:space="0" w:color="7050B9" w:themeColor="accent3"/>
        <w:bottom w:val="single" w:sz="4" w:space="0" w:color="7050B9" w:themeColor="accent3"/>
        <w:right w:val="single" w:sz="4" w:space="0" w:color="7050B9" w:themeColor="accent3"/>
        <w:insideH w:val="single" w:sz="4" w:space="0" w:color="FFFFFF" w:themeColor="background1"/>
        <w:insideV w:val="single" w:sz="4" w:space="0" w:color="FFFFFF" w:themeColor="background1"/>
      </w:tblBorders>
    </w:tblPr>
    <w:tcPr>
      <w:shd w:val="clear" w:color="auto" w:fill="F0EDF8" w:themeFill="accent3" w:themeFillTint="19"/>
    </w:tcPr>
    <w:tblStylePr w:type="firstRow">
      <w:rPr>
        <w:b/>
        <w:bCs/>
      </w:rPr>
      <w:tblPr/>
      <w:tcPr>
        <w:tcBorders>
          <w:top w:val="nil"/>
          <w:left w:val="nil"/>
          <w:bottom w:val="single" w:sz="24" w:space="0" w:color="A500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D71" w:themeFill="accent3" w:themeFillShade="99"/>
      </w:tcPr>
    </w:tblStylePr>
    <w:tblStylePr w:type="firstCol">
      <w:rPr>
        <w:color w:val="FFFFFF" w:themeColor="background1"/>
      </w:rPr>
      <w:tblPr/>
      <w:tcPr>
        <w:tcBorders>
          <w:top w:val="nil"/>
          <w:left w:val="nil"/>
          <w:bottom w:val="nil"/>
          <w:right w:val="nil"/>
          <w:insideH w:val="single" w:sz="4" w:space="0" w:color="422D71" w:themeColor="accent3" w:themeShade="99"/>
          <w:insideV w:val="nil"/>
        </w:tcBorders>
        <w:shd w:val="clear" w:color="auto" w:fill="422D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2D71" w:themeFill="accent3" w:themeFillShade="99"/>
      </w:tcPr>
    </w:tblStylePr>
    <w:tblStylePr w:type="band1Vert">
      <w:tblPr/>
      <w:tcPr>
        <w:shd w:val="clear" w:color="auto" w:fill="C5B9E3" w:themeFill="accent3" w:themeFillTint="66"/>
      </w:tcPr>
    </w:tblStylePr>
    <w:tblStylePr w:type="band1Horz">
      <w:tblPr/>
      <w:tcPr>
        <w:shd w:val="clear" w:color="auto" w:fill="B7A7DC" w:themeFill="accent3" w:themeFillTint="7F"/>
      </w:tcPr>
    </w:tblStylePr>
  </w:style>
  <w:style w:type="table" w:styleId="Farvetskygge-fremhvningsfarve4">
    <w:name w:val="Colorful Shading Accent 4"/>
    <w:basedOn w:val="Tabel-Normal"/>
    <w:uiPriority w:val="71"/>
    <w:semiHidden/>
    <w:unhideWhenUsed/>
    <w:rsid w:val="00041BC1"/>
    <w:pPr>
      <w:spacing w:after="0" w:line="240" w:lineRule="auto"/>
    </w:pPr>
    <w:rPr>
      <w:color w:val="000000" w:themeColor="text1"/>
    </w:rPr>
    <w:tblPr>
      <w:tblStyleRowBandSize w:val="1"/>
      <w:tblStyleColBandSize w:val="1"/>
      <w:tblBorders>
        <w:top w:val="single" w:sz="24" w:space="0" w:color="7050B9" w:themeColor="accent3"/>
        <w:left w:val="single" w:sz="4" w:space="0" w:color="A5005F" w:themeColor="accent4"/>
        <w:bottom w:val="single" w:sz="4" w:space="0" w:color="A5005F" w:themeColor="accent4"/>
        <w:right w:val="single" w:sz="4" w:space="0" w:color="A5005F" w:themeColor="accent4"/>
        <w:insideH w:val="single" w:sz="4" w:space="0" w:color="FFFFFF" w:themeColor="background1"/>
        <w:insideV w:val="single" w:sz="4" w:space="0" w:color="FFFFFF" w:themeColor="background1"/>
      </w:tblBorders>
    </w:tblPr>
    <w:tcPr>
      <w:shd w:val="clear" w:color="auto" w:fill="FFDDF0" w:themeFill="accent4" w:themeFillTint="19"/>
    </w:tcPr>
    <w:tblStylePr w:type="firstRow">
      <w:rPr>
        <w:b/>
        <w:bCs/>
      </w:rPr>
      <w:tblPr/>
      <w:tcPr>
        <w:tcBorders>
          <w:top w:val="nil"/>
          <w:left w:val="nil"/>
          <w:bottom w:val="single" w:sz="24" w:space="0" w:color="7050B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38" w:themeFill="accent4" w:themeFillShade="99"/>
      </w:tcPr>
    </w:tblStylePr>
    <w:tblStylePr w:type="firstCol">
      <w:rPr>
        <w:color w:val="FFFFFF" w:themeColor="background1"/>
      </w:rPr>
      <w:tblPr/>
      <w:tcPr>
        <w:tcBorders>
          <w:top w:val="nil"/>
          <w:left w:val="nil"/>
          <w:bottom w:val="nil"/>
          <w:right w:val="nil"/>
          <w:insideH w:val="single" w:sz="4" w:space="0" w:color="630038" w:themeColor="accent4" w:themeShade="99"/>
          <w:insideV w:val="nil"/>
        </w:tcBorders>
        <w:shd w:val="clear" w:color="auto" w:fill="63003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30038" w:themeFill="accent4" w:themeFillShade="99"/>
      </w:tcPr>
    </w:tblStylePr>
    <w:tblStylePr w:type="band1Vert">
      <w:tblPr/>
      <w:tcPr>
        <w:shd w:val="clear" w:color="auto" w:fill="FF75C4" w:themeFill="accent4" w:themeFillTint="66"/>
      </w:tcPr>
    </w:tblStylePr>
    <w:tblStylePr w:type="band1Horz">
      <w:tblPr/>
      <w:tcPr>
        <w:shd w:val="clear" w:color="auto" w:fill="FF53B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041BC1"/>
    <w:pPr>
      <w:spacing w:after="0" w:line="240" w:lineRule="auto"/>
    </w:pPr>
    <w:rPr>
      <w:color w:val="000000" w:themeColor="text1"/>
    </w:rPr>
    <w:tblPr>
      <w:tblStyleRowBandSize w:val="1"/>
      <w:tblStyleColBandSize w:val="1"/>
      <w:tblBorders>
        <w:top w:val="single" w:sz="24" w:space="0" w:color="B06606" w:themeColor="accent6"/>
        <w:left w:val="single" w:sz="4" w:space="0" w:color="F0005F" w:themeColor="accent5"/>
        <w:bottom w:val="single" w:sz="4" w:space="0" w:color="F0005F" w:themeColor="accent5"/>
        <w:right w:val="single" w:sz="4" w:space="0" w:color="F0005F" w:themeColor="accent5"/>
        <w:insideH w:val="single" w:sz="4" w:space="0" w:color="FFFFFF" w:themeColor="background1"/>
        <w:insideV w:val="single" w:sz="4" w:space="0" w:color="FFFFFF" w:themeColor="background1"/>
      </w:tblBorders>
    </w:tblPr>
    <w:tcPr>
      <w:shd w:val="clear" w:color="auto" w:fill="FFE4EE" w:themeFill="accent5" w:themeFillTint="19"/>
    </w:tcPr>
    <w:tblStylePr w:type="firstRow">
      <w:rPr>
        <w:b/>
        <w:bCs/>
      </w:rPr>
      <w:tblPr/>
      <w:tcPr>
        <w:tcBorders>
          <w:top w:val="nil"/>
          <w:left w:val="nil"/>
          <w:bottom w:val="single" w:sz="24" w:space="0" w:color="B0660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0038" w:themeFill="accent5" w:themeFillShade="99"/>
      </w:tcPr>
    </w:tblStylePr>
    <w:tblStylePr w:type="firstCol">
      <w:rPr>
        <w:color w:val="FFFFFF" w:themeColor="background1"/>
      </w:rPr>
      <w:tblPr/>
      <w:tcPr>
        <w:tcBorders>
          <w:top w:val="nil"/>
          <w:left w:val="nil"/>
          <w:bottom w:val="nil"/>
          <w:right w:val="nil"/>
          <w:insideH w:val="single" w:sz="4" w:space="0" w:color="900038" w:themeColor="accent5" w:themeShade="99"/>
          <w:insideV w:val="nil"/>
        </w:tcBorders>
        <w:shd w:val="clear" w:color="auto" w:fill="90003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00038" w:themeFill="accent5" w:themeFillShade="99"/>
      </w:tcPr>
    </w:tblStylePr>
    <w:tblStylePr w:type="band1Vert">
      <w:tblPr/>
      <w:tcPr>
        <w:shd w:val="clear" w:color="auto" w:fill="FF93BD" w:themeFill="accent5" w:themeFillTint="66"/>
      </w:tcPr>
    </w:tblStylePr>
    <w:tblStylePr w:type="band1Horz">
      <w:tblPr/>
      <w:tcPr>
        <w:shd w:val="clear" w:color="auto" w:fill="FF78AD"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041BC1"/>
    <w:pPr>
      <w:spacing w:after="0" w:line="240" w:lineRule="auto"/>
    </w:pPr>
    <w:rPr>
      <w:color w:val="000000" w:themeColor="text1"/>
    </w:rPr>
    <w:tblPr>
      <w:tblStyleRowBandSize w:val="1"/>
      <w:tblStyleColBandSize w:val="1"/>
      <w:tblBorders>
        <w:top w:val="single" w:sz="24" w:space="0" w:color="F0005F" w:themeColor="accent5"/>
        <w:left w:val="single" w:sz="4" w:space="0" w:color="B06606" w:themeColor="accent6"/>
        <w:bottom w:val="single" w:sz="4" w:space="0" w:color="B06606" w:themeColor="accent6"/>
        <w:right w:val="single" w:sz="4" w:space="0" w:color="B06606" w:themeColor="accent6"/>
        <w:insideH w:val="single" w:sz="4" w:space="0" w:color="FFFFFF" w:themeColor="background1"/>
        <w:insideV w:val="single" w:sz="4" w:space="0" w:color="FFFFFF" w:themeColor="background1"/>
      </w:tblBorders>
    </w:tblPr>
    <w:tcPr>
      <w:shd w:val="clear" w:color="auto" w:fill="FEF0DF" w:themeFill="accent6" w:themeFillTint="19"/>
    </w:tcPr>
    <w:tblStylePr w:type="firstRow">
      <w:rPr>
        <w:b/>
        <w:bCs/>
      </w:rPr>
      <w:tblPr/>
      <w:tcPr>
        <w:tcBorders>
          <w:top w:val="nil"/>
          <w:left w:val="nil"/>
          <w:bottom w:val="single" w:sz="24" w:space="0" w:color="F000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3D03" w:themeFill="accent6" w:themeFillShade="99"/>
      </w:tcPr>
    </w:tblStylePr>
    <w:tblStylePr w:type="firstCol">
      <w:rPr>
        <w:color w:val="FFFFFF" w:themeColor="background1"/>
      </w:rPr>
      <w:tblPr/>
      <w:tcPr>
        <w:tcBorders>
          <w:top w:val="nil"/>
          <w:left w:val="nil"/>
          <w:bottom w:val="nil"/>
          <w:right w:val="nil"/>
          <w:insideH w:val="single" w:sz="4" w:space="0" w:color="693D03" w:themeColor="accent6" w:themeShade="99"/>
          <w:insideV w:val="nil"/>
        </w:tcBorders>
        <w:shd w:val="clear" w:color="auto" w:fill="693D0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93D03" w:themeFill="accent6" w:themeFillShade="99"/>
      </w:tcPr>
    </w:tblStylePr>
    <w:tblStylePr w:type="band1Vert">
      <w:tblPr/>
      <w:tcPr>
        <w:shd w:val="clear" w:color="auto" w:fill="FAC580" w:themeFill="accent6" w:themeFillTint="66"/>
      </w:tcPr>
    </w:tblStylePr>
    <w:tblStylePr w:type="band1Horz">
      <w:tblPr/>
      <w:tcPr>
        <w:shd w:val="clear" w:color="auto" w:fill="F9B760" w:themeFill="accent6" w:themeFillTint="7F"/>
      </w:tcPr>
    </w:tblStylePr>
    <w:tblStylePr w:type="neCell">
      <w:rPr>
        <w:color w:val="000000" w:themeColor="text1"/>
      </w:rPr>
    </w:tblStylePr>
    <w:tblStylePr w:type="nwCell">
      <w:rPr>
        <w:color w:val="000000" w:themeColor="text1"/>
      </w:rPr>
    </w:tblStylePr>
  </w:style>
  <w:style w:type="table" w:styleId="Gittertabel1-lys">
    <w:name w:val="Grid Table 1 Light"/>
    <w:basedOn w:val="Tabel-Normal"/>
    <w:uiPriority w:val="46"/>
    <w:rsid w:val="00041B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41BC1"/>
    <w:pPr>
      <w:spacing w:after="0" w:line="240" w:lineRule="auto"/>
    </w:pPr>
    <w:tblPr>
      <w:tblStyleRowBandSize w:val="1"/>
      <w:tblStyleColBandSize w:val="1"/>
      <w:tblBorders>
        <w:top w:val="single" w:sz="4" w:space="0" w:color="87E7FF" w:themeColor="accent1" w:themeTint="66"/>
        <w:left w:val="single" w:sz="4" w:space="0" w:color="87E7FF" w:themeColor="accent1" w:themeTint="66"/>
        <w:bottom w:val="single" w:sz="4" w:space="0" w:color="87E7FF" w:themeColor="accent1" w:themeTint="66"/>
        <w:right w:val="single" w:sz="4" w:space="0" w:color="87E7FF" w:themeColor="accent1" w:themeTint="66"/>
        <w:insideH w:val="single" w:sz="4" w:space="0" w:color="87E7FF" w:themeColor="accent1" w:themeTint="66"/>
        <w:insideV w:val="single" w:sz="4" w:space="0" w:color="87E7FF" w:themeColor="accent1" w:themeTint="66"/>
      </w:tblBorders>
    </w:tblPr>
    <w:tblStylePr w:type="firstRow">
      <w:rPr>
        <w:b/>
        <w:bCs/>
      </w:rPr>
      <w:tblPr/>
      <w:tcPr>
        <w:tcBorders>
          <w:bottom w:val="single" w:sz="12" w:space="0" w:color="4BDCFF" w:themeColor="accent1" w:themeTint="99"/>
        </w:tcBorders>
      </w:tcPr>
    </w:tblStylePr>
    <w:tblStylePr w:type="lastRow">
      <w:rPr>
        <w:b/>
        <w:bCs/>
      </w:rPr>
      <w:tblPr/>
      <w:tcPr>
        <w:tcBorders>
          <w:top w:val="double" w:sz="2" w:space="0" w:color="4BDC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41BC1"/>
    <w:pPr>
      <w:spacing w:after="0" w:line="240" w:lineRule="auto"/>
    </w:pPr>
    <w:tblPr>
      <w:tblStyleRowBandSize w:val="1"/>
      <w:tblStyleColBandSize w:val="1"/>
      <w:tblBorders>
        <w:top w:val="single" w:sz="4" w:space="0" w:color="BBD2EB" w:themeColor="accent2" w:themeTint="66"/>
        <w:left w:val="single" w:sz="4" w:space="0" w:color="BBD2EB" w:themeColor="accent2" w:themeTint="66"/>
        <w:bottom w:val="single" w:sz="4" w:space="0" w:color="BBD2EB" w:themeColor="accent2" w:themeTint="66"/>
        <w:right w:val="single" w:sz="4" w:space="0" w:color="BBD2EB" w:themeColor="accent2" w:themeTint="66"/>
        <w:insideH w:val="single" w:sz="4" w:space="0" w:color="BBD2EB" w:themeColor="accent2" w:themeTint="66"/>
        <w:insideV w:val="single" w:sz="4" w:space="0" w:color="BBD2EB" w:themeColor="accent2" w:themeTint="66"/>
      </w:tblBorders>
    </w:tblPr>
    <w:tblStylePr w:type="firstRow">
      <w:rPr>
        <w:b/>
        <w:bCs/>
      </w:rPr>
      <w:tblPr/>
      <w:tcPr>
        <w:tcBorders>
          <w:bottom w:val="single" w:sz="12" w:space="0" w:color="99BCE1" w:themeColor="accent2" w:themeTint="99"/>
        </w:tcBorders>
      </w:tcPr>
    </w:tblStylePr>
    <w:tblStylePr w:type="lastRow">
      <w:rPr>
        <w:b/>
        <w:bCs/>
      </w:rPr>
      <w:tblPr/>
      <w:tcPr>
        <w:tcBorders>
          <w:top w:val="double" w:sz="2" w:space="0" w:color="99BCE1"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41BC1"/>
    <w:pPr>
      <w:spacing w:after="0" w:line="240" w:lineRule="auto"/>
    </w:pPr>
    <w:tblPr>
      <w:tblStyleRowBandSize w:val="1"/>
      <w:tblStyleColBandSize w:val="1"/>
      <w:tblBorders>
        <w:top w:val="single" w:sz="4" w:space="0" w:color="C5B9E3" w:themeColor="accent3" w:themeTint="66"/>
        <w:left w:val="single" w:sz="4" w:space="0" w:color="C5B9E3" w:themeColor="accent3" w:themeTint="66"/>
        <w:bottom w:val="single" w:sz="4" w:space="0" w:color="C5B9E3" w:themeColor="accent3" w:themeTint="66"/>
        <w:right w:val="single" w:sz="4" w:space="0" w:color="C5B9E3" w:themeColor="accent3" w:themeTint="66"/>
        <w:insideH w:val="single" w:sz="4" w:space="0" w:color="C5B9E3" w:themeColor="accent3" w:themeTint="66"/>
        <w:insideV w:val="single" w:sz="4" w:space="0" w:color="C5B9E3" w:themeColor="accent3" w:themeTint="66"/>
      </w:tblBorders>
    </w:tblPr>
    <w:tblStylePr w:type="firstRow">
      <w:rPr>
        <w:b/>
        <w:bCs/>
      </w:rPr>
      <w:tblPr/>
      <w:tcPr>
        <w:tcBorders>
          <w:bottom w:val="single" w:sz="12" w:space="0" w:color="A996D5" w:themeColor="accent3" w:themeTint="99"/>
        </w:tcBorders>
      </w:tcPr>
    </w:tblStylePr>
    <w:tblStylePr w:type="lastRow">
      <w:rPr>
        <w:b/>
        <w:bCs/>
      </w:rPr>
      <w:tblPr/>
      <w:tcPr>
        <w:tcBorders>
          <w:top w:val="double" w:sz="2" w:space="0" w:color="A996D5"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41BC1"/>
    <w:pPr>
      <w:spacing w:after="0" w:line="240" w:lineRule="auto"/>
    </w:pPr>
    <w:tblPr>
      <w:tblStyleRowBandSize w:val="1"/>
      <w:tblStyleColBandSize w:val="1"/>
      <w:tblBorders>
        <w:top w:val="single" w:sz="4" w:space="0" w:color="FF75C4" w:themeColor="accent4" w:themeTint="66"/>
        <w:left w:val="single" w:sz="4" w:space="0" w:color="FF75C4" w:themeColor="accent4" w:themeTint="66"/>
        <w:bottom w:val="single" w:sz="4" w:space="0" w:color="FF75C4" w:themeColor="accent4" w:themeTint="66"/>
        <w:right w:val="single" w:sz="4" w:space="0" w:color="FF75C4" w:themeColor="accent4" w:themeTint="66"/>
        <w:insideH w:val="single" w:sz="4" w:space="0" w:color="FF75C4" w:themeColor="accent4" w:themeTint="66"/>
        <w:insideV w:val="single" w:sz="4" w:space="0" w:color="FF75C4" w:themeColor="accent4" w:themeTint="66"/>
      </w:tblBorders>
    </w:tblPr>
    <w:tblStylePr w:type="firstRow">
      <w:rPr>
        <w:b/>
        <w:bCs/>
      </w:rPr>
      <w:tblPr/>
      <w:tcPr>
        <w:tcBorders>
          <w:bottom w:val="single" w:sz="12" w:space="0" w:color="FF30A6" w:themeColor="accent4" w:themeTint="99"/>
        </w:tcBorders>
      </w:tcPr>
    </w:tblStylePr>
    <w:tblStylePr w:type="lastRow">
      <w:rPr>
        <w:b/>
        <w:bCs/>
      </w:rPr>
      <w:tblPr/>
      <w:tcPr>
        <w:tcBorders>
          <w:top w:val="double" w:sz="2" w:space="0" w:color="FF30A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41BC1"/>
    <w:pPr>
      <w:spacing w:after="0" w:line="240" w:lineRule="auto"/>
    </w:pPr>
    <w:tblPr>
      <w:tblStyleRowBandSize w:val="1"/>
      <w:tblStyleColBandSize w:val="1"/>
      <w:tblBorders>
        <w:top w:val="single" w:sz="4" w:space="0" w:color="FF93BD" w:themeColor="accent5" w:themeTint="66"/>
        <w:left w:val="single" w:sz="4" w:space="0" w:color="FF93BD" w:themeColor="accent5" w:themeTint="66"/>
        <w:bottom w:val="single" w:sz="4" w:space="0" w:color="FF93BD" w:themeColor="accent5" w:themeTint="66"/>
        <w:right w:val="single" w:sz="4" w:space="0" w:color="FF93BD" w:themeColor="accent5" w:themeTint="66"/>
        <w:insideH w:val="single" w:sz="4" w:space="0" w:color="FF93BD" w:themeColor="accent5" w:themeTint="66"/>
        <w:insideV w:val="single" w:sz="4" w:space="0" w:color="FF93BD" w:themeColor="accent5" w:themeTint="66"/>
      </w:tblBorders>
    </w:tblPr>
    <w:tblStylePr w:type="firstRow">
      <w:rPr>
        <w:b/>
        <w:bCs/>
      </w:rPr>
      <w:tblPr/>
      <w:tcPr>
        <w:tcBorders>
          <w:bottom w:val="single" w:sz="12" w:space="0" w:color="FF5D9C" w:themeColor="accent5" w:themeTint="99"/>
        </w:tcBorders>
      </w:tcPr>
    </w:tblStylePr>
    <w:tblStylePr w:type="lastRow">
      <w:rPr>
        <w:b/>
        <w:bCs/>
      </w:rPr>
      <w:tblPr/>
      <w:tcPr>
        <w:tcBorders>
          <w:top w:val="double" w:sz="2" w:space="0" w:color="FF5D9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41BC1"/>
    <w:pPr>
      <w:spacing w:after="0" w:line="240" w:lineRule="auto"/>
    </w:pPr>
    <w:tblPr>
      <w:tblStyleRowBandSize w:val="1"/>
      <w:tblStyleColBandSize w:val="1"/>
      <w:tblBorders>
        <w:top w:val="single" w:sz="4" w:space="0" w:color="FAC580" w:themeColor="accent6" w:themeTint="66"/>
        <w:left w:val="single" w:sz="4" w:space="0" w:color="FAC580" w:themeColor="accent6" w:themeTint="66"/>
        <w:bottom w:val="single" w:sz="4" w:space="0" w:color="FAC580" w:themeColor="accent6" w:themeTint="66"/>
        <w:right w:val="single" w:sz="4" w:space="0" w:color="FAC580" w:themeColor="accent6" w:themeTint="66"/>
        <w:insideH w:val="single" w:sz="4" w:space="0" w:color="FAC580" w:themeColor="accent6" w:themeTint="66"/>
        <w:insideV w:val="single" w:sz="4" w:space="0" w:color="FAC580" w:themeColor="accent6" w:themeTint="66"/>
      </w:tblBorders>
    </w:tblPr>
    <w:tblStylePr w:type="firstRow">
      <w:rPr>
        <w:b/>
        <w:bCs/>
      </w:rPr>
      <w:tblPr/>
      <w:tcPr>
        <w:tcBorders>
          <w:bottom w:val="single" w:sz="12" w:space="0" w:color="F8A840" w:themeColor="accent6" w:themeTint="99"/>
        </w:tcBorders>
      </w:tcPr>
    </w:tblStylePr>
    <w:tblStylePr w:type="lastRow">
      <w:rPr>
        <w:b/>
        <w:bCs/>
      </w:rPr>
      <w:tblPr/>
      <w:tcPr>
        <w:tcBorders>
          <w:top w:val="double" w:sz="2" w:space="0" w:color="F8A840"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041BC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041BC1"/>
    <w:pPr>
      <w:spacing w:after="0" w:line="240" w:lineRule="auto"/>
    </w:pPr>
    <w:tblPr>
      <w:tblStyleRowBandSize w:val="1"/>
      <w:tblStyleColBandSize w:val="1"/>
      <w:tblBorders>
        <w:top w:val="single" w:sz="2" w:space="0" w:color="4BDCFF" w:themeColor="accent1" w:themeTint="99"/>
        <w:bottom w:val="single" w:sz="2" w:space="0" w:color="4BDCFF" w:themeColor="accent1" w:themeTint="99"/>
        <w:insideH w:val="single" w:sz="2" w:space="0" w:color="4BDCFF" w:themeColor="accent1" w:themeTint="99"/>
        <w:insideV w:val="single" w:sz="2" w:space="0" w:color="4BDCFF" w:themeColor="accent1" w:themeTint="99"/>
      </w:tblBorders>
    </w:tblPr>
    <w:tblStylePr w:type="firstRow">
      <w:rPr>
        <w:b/>
        <w:bCs/>
      </w:rPr>
      <w:tblPr/>
      <w:tcPr>
        <w:tcBorders>
          <w:top w:val="nil"/>
          <w:bottom w:val="single" w:sz="12" w:space="0" w:color="4BDCFF" w:themeColor="accent1" w:themeTint="99"/>
          <w:insideH w:val="nil"/>
          <w:insideV w:val="nil"/>
        </w:tcBorders>
        <w:shd w:val="clear" w:color="auto" w:fill="FFFFFF" w:themeFill="background1"/>
      </w:tcPr>
    </w:tblStylePr>
    <w:tblStylePr w:type="lastRow">
      <w:rPr>
        <w:b/>
        <w:bCs/>
      </w:rPr>
      <w:tblPr/>
      <w:tcPr>
        <w:tcBorders>
          <w:top w:val="double" w:sz="2" w:space="0" w:color="4BD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F3FF" w:themeFill="accent1" w:themeFillTint="33"/>
      </w:tcPr>
    </w:tblStylePr>
    <w:tblStylePr w:type="band1Horz">
      <w:tblPr/>
      <w:tcPr>
        <w:shd w:val="clear" w:color="auto" w:fill="C3F3FF" w:themeFill="accent1" w:themeFillTint="33"/>
      </w:tcPr>
    </w:tblStylePr>
  </w:style>
  <w:style w:type="table" w:styleId="Gittertabel2-farve2">
    <w:name w:val="Grid Table 2 Accent 2"/>
    <w:basedOn w:val="Tabel-Normal"/>
    <w:uiPriority w:val="47"/>
    <w:rsid w:val="00041BC1"/>
    <w:pPr>
      <w:spacing w:after="0" w:line="240" w:lineRule="auto"/>
    </w:pPr>
    <w:tblPr>
      <w:tblStyleRowBandSize w:val="1"/>
      <w:tblStyleColBandSize w:val="1"/>
      <w:tblBorders>
        <w:top w:val="single" w:sz="2" w:space="0" w:color="99BCE1" w:themeColor="accent2" w:themeTint="99"/>
        <w:bottom w:val="single" w:sz="2" w:space="0" w:color="99BCE1" w:themeColor="accent2" w:themeTint="99"/>
        <w:insideH w:val="single" w:sz="2" w:space="0" w:color="99BCE1" w:themeColor="accent2" w:themeTint="99"/>
        <w:insideV w:val="single" w:sz="2" w:space="0" w:color="99BCE1" w:themeColor="accent2" w:themeTint="99"/>
      </w:tblBorders>
    </w:tblPr>
    <w:tblStylePr w:type="firstRow">
      <w:rPr>
        <w:b/>
        <w:bCs/>
      </w:rPr>
      <w:tblPr/>
      <w:tcPr>
        <w:tcBorders>
          <w:top w:val="nil"/>
          <w:bottom w:val="single" w:sz="12" w:space="0" w:color="99BCE1" w:themeColor="accent2" w:themeTint="99"/>
          <w:insideH w:val="nil"/>
          <w:insideV w:val="nil"/>
        </w:tcBorders>
        <w:shd w:val="clear" w:color="auto" w:fill="FFFFFF" w:themeFill="background1"/>
      </w:tcPr>
    </w:tblStylePr>
    <w:tblStylePr w:type="lastRow">
      <w:rPr>
        <w:b/>
        <w:bCs/>
      </w:rPr>
      <w:tblPr/>
      <w:tcPr>
        <w:tcBorders>
          <w:top w:val="double" w:sz="2" w:space="0" w:color="99BCE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8F5" w:themeFill="accent2" w:themeFillTint="33"/>
      </w:tcPr>
    </w:tblStylePr>
    <w:tblStylePr w:type="band1Horz">
      <w:tblPr/>
      <w:tcPr>
        <w:shd w:val="clear" w:color="auto" w:fill="DDE8F5" w:themeFill="accent2" w:themeFillTint="33"/>
      </w:tcPr>
    </w:tblStylePr>
  </w:style>
  <w:style w:type="table" w:styleId="Gittertabel2-farve3">
    <w:name w:val="Grid Table 2 Accent 3"/>
    <w:basedOn w:val="Tabel-Normal"/>
    <w:uiPriority w:val="47"/>
    <w:rsid w:val="00041BC1"/>
    <w:pPr>
      <w:spacing w:after="0" w:line="240" w:lineRule="auto"/>
    </w:pPr>
    <w:tblPr>
      <w:tblStyleRowBandSize w:val="1"/>
      <w:tblStyleColBandSize w:val="1"/>
      <w:tblBorders>
        <w:top w:val="single" w:sz="2" w:space="0" w:color="A996D5" w:themeColor="accent3" w:themeTint="99"/>
        <w:bottom w:val="single" w:sz="2" w:space="0" w:color="A996D5" w:themeColor="accent3" w:themeTint="99"/>
        <w:insideH w:val="single" w:sz="2" w:space="0" w:color="A996D5" w:themeColor="accent3" w:themeTint="99"/>
        <w:insideV w:val="single" w:sz="2" w:space="0" w:color="A996D5" w:themeColor="accent3" w:themeTint="99"/>
      </w:tblBorders>
    </w:tblPr>
    <w:tblStylePr w:type="firstRow">
      <w:rPr>
        <w:b/>
        <w:bCs/>
      </w:rPr>
      <w:tblPr/>
      <w:tcPr>
        <w:tcBorders>
          <w:top w:val="nil"/>
          <w:bottom w:val="single" w:sz="12" w:space="0" w:color="A996D5" w:themeColor="accent3" w:themeTint="99"/>
          <w:insideH w:val="nil"/>
          <w:insideV w:val="nil"/>
        </w:tcBorders>
        <w:shd w:val="clear" w:color="auto" w:fill="FFFFFF" w:themeFill="background1"/>
      </w:tcPr>
    </w:tblStylePr>
    <w:tblStylePr w:type="lastRow">
      <w:rPr>
        <w:b/>
        <w:bCs/>
      </w:rPr>
      <w:tblPr/>
      <w:tcPr>
        <w:tcBorders>
          <w:top w:val="double" w:sz="2" w:space="0" w:color="A996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DCF1" w:themeFill="accent3" w:themeFillTint="33"/>
      </w:tcPr>
    </w:tblStylePr>
    <w:tblStylePr w:type="band1Horz">
      <w:tblPr/>
      <w:tcPr>
        <w:shd w:val="clear" w:color="auto" w:fill="E2DCF1" w:themeFill="accent3" w:themeFillTint="33"/>
      </w:tcPr>
    </w:tblStylePr>
  </w:style>
  <w:style w:type="table" w:styleId="Gittertabel2-farve4">
    <w:name w:val="Grid Table 2 Accent 4"/>
    <w:basedOn w:val="Tabel-Normal"/>
    <w:uiPriority w:val="47"/>
    <w:rsid w:val="00041BC1"/>
    <w:pPr>
      <w:spacing w:after="0" w:line="240" w:lineRule="auto"/>
    </w:pPr>
    <w:tblPr>
      <w:tblStyleRowBandSize w:val="1"/>
      <w:tblStyleColBandSize w:val="1"/>
      <w:tblBorders>
        <w:top w:val="single" w:sz="2" w:space="0" w:color="FF30A6" w:themeColor="accent4" w:themeTint="99"/>
        <w:bottom w:val="single" w:sz="2" w:space="0" w:color="FF30A6" w:themeColor="accent4" w:themeTint="99"/>
        <w:insideH w:val="single" w:sz="2" w:space="0" w:color="FF30A6" w:themeColor="accent4" w:themeTint="99"/>
        <w:insideV w:val="single" w:sz="2" w:space="0" w:color="FF30A6" w:themeColor="accent4" w:themeTint="99"/>
      </w:tblBorders>
    </w:tblPr>
    <w:tblStylePr w:type="firstRow">
      <w:rPr>
        <w:b/>
        <w:bCs/>
      </w:rPr>
      <w:tblPr/>
      <w:tcPr>
        <w:tcBorders>
          <w:top w:val="nil"/>
          <w:bottom w:val="single" w:sz="12" w:space="0" w:color="FF30A6" w:themeColor="accent4" w:themeTint="99"/>
          <w:insideH w:val="nil"/>
          <w:insideV w:val="nil"/>
        </w:tcBorders>
        <w:shd w:val="clear" w:color="auto" w:fill="FFFFFF" w:themeFill="background1"/>
      </w:tcPr>
    </w:tblStylePr>
    <w:tblStylePr w:type="lastRow">
      <w:rPr>
        <w:b/>
        <w:bCs/>
      </w:rPr>
      <w:tblPr/>
      <w:tcPr>
        <w:tcBorders>
          <w:top w:val="double" w:sz="2" w:space="0" w:color="FF30A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E1" w:themeFill="accent4" w:themeFillTint="33"/>
      </w:tcPr>
    </w:tblStylePr>
    <w:tblStylePr w:type="band1Horz">
      <w:tblPr/>
      <w:tcPr>
        <w:shd w:val="clear" w:color="auto" w:fill="FFBAE1" w:themeFill="accent4" w:themeFillTint="33"/>
      </w:tcPr>
    </w:tblStylePr>
  </w:style>
  <w:style w:type="table" w:styleId="Gittertabel2-farve5">
    <w:name w:val="Grid Table 2 Accent 5"/>
    <w:basedOn w:val="Tabel-Normal"/>
    <w:uiPriority w:val="47"/>
    <w:rsid w:val="00041BC1"/>
    <w:pPr>
      <w:spacing w:after="0" w:line="240" w:lineRule="auto"/>
    </w:pPr>
    <w:tblPr>
      <w:tblStyleRowBandSize w:val="1"/>
      <w:tblStyleColBandSize w:val="1"/>
      <w:tblBorders>
        <w:top w:val="single" w:sz="2" w:space="0" w:color="FF5D9C" w:themeColor="accent5" w:themeTint="99"/>
        <w:bottom w:val="single" w:sz="2" w:space="0" w:color="FF5D9C" w:themeColor="accent5" w:themeTint="99"/>
        <w:insideH w:val="single" w:sz="2" w:space="0" w:color="FF5D9C" w:themeColor="accent5" w:themeTint="99"/>
        <w:insideV w:val="single" w:sz="2" w:space="0" w:color="FF5D9C" w:themeColor="accent5" w:themeTint="99"/>
      </w:tblBorders>
    </w:tblPr>
    <w:tblStylePr w:type="firstRow">
      <w:rPr>
        <w:b/>
        <w:bCs/>
      </w:rPr>
      <w:tblPr/>
      <w:tcPr>
        <w:tcBorders>
          <w:top w:val="nil"/>
          <w:bottom w:val="single" w:sz="12" w:space="0" w:color="FF5D9C" w:themeColor="accent5" w:themeTint="99"/>
          <w:insideH w:val="nil"/>
          <w:insideV w:val="nil"/>
        </w:tcBorders>
        <w:shd w:val="clear" w:color="auto" w:fill="FFFFFF" w:themeFill="background1"/>
      </w:tcPr>
    </w:tblStylePr>
    <w:tblStylePr w:type="lastRow">
      <w:rPr>
        <w:b/>
        <w:bCs/>
      </w:rPr>
      <w:tblPr/>
      <w:tcPr>
        <w:tcBorders>
          <w:top w:val="double" w:sz="2" w:space="0" w:color="FF5D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9DE" w:themeFill="accent5" w:themeFillTint="33"/>
      </w:tcPr>
    </w:tblStylePr>
    <w:tblStylePr w:type="band1Horz">
      <w:tblPr/>
      <w:tcPr>
        <w:shd w:val="clear" w:color="auto" w:fill="FFC9DE" w:themeFill="accent5" w:themeFillTint="33"/>
      </w:tcPr>
    </w:tblStylePr>
  </w:style>
  <w:style w:type="table" w:styleId="Gittertabel2-farve6">
    <w:name w:val="Grid Table 2 Accent 6"/>
    <w:basedOn w:val="Tabel-Normal"/>
    <w:uiPriority w:val="47"/>
    <w:rsid w:val="00041BC1"/>
    <w:pPr>
      <w:spacing w:after="0" w:line="240" w:lineRule="auto"/>
    </w:pPr>
    <w:tblPr>
      <w:tblStyleRowBandSize w:val="1"/>
      <w:tblStyleColBandSize w:val="1"/>
      <w:tblBorders>
        <w:top w:val="single" w:sz="2" w:space="0" w:color="F8A840" w:themeColor="accent6" w:themeTint="99"/>
        <w:bottom w:val="single" w:sz="2" w:space="0" w:color="F8A840" w:themeColor="accent6" w:themeTint="99"/>
        <w:insideH w:val="single" w:sz="2" w:space="0" w:color="F8A840" w:themeColor="accent6" w:themeTint="99"/>
        <w:insideV w:val="single" w:sz="2" w:space="0" w:color="F8A840" w:themeColor="accent6" w:themeTint="99"/>
      </w:tblBorders>
    </w:tblPr>
    <w:tblStylePr w:type="firstRow">
      <w:rPr>
        <w:b/>
        <w:bCs/>
      </w:rPr>
      <w:tblPr/>
      <w:tcPr>
        <w:tcBorders>
          <w:top w:val="nil"/>
          <w:bottom w:val="single" w:sz="12" w:space="0" w:color="F8A840" w:themeColor="accent6" w:themeTint="99"/>
          <w:insideH w:val="nil"/>
          <w:insideV w:val="nil"/>
        </w:tcBorders>
        <w:shd w:val="clear" w:color="auto" w:fill="FFFFFF" w:themeFill="background1"/>
      </w:tcPr>
    </w:tblStylePr>
    <w:tblStylePr w:type="lastRow">
      <w:rPr>
        <w:b/>
        <w:bCs/>
      </w:rPr>
      <w:tblPr/>
      <w:tcPr>
        <w:tcBorders>
          <w:top w:val="double" w:sz="2" w:space="0" w:color="F8A84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2BF" w:themeFill="accent6" w:themeFillTint="33"/>
      </w:tcPr>
    </w:tblStylePr>
    <w:tblStylePr w:type="band1Horz">
      <w:tblPr/>
      <w:tcPr>
        <w:shd w:val="clear" w:color="auto" w:fill="FCE2BF" w:themeFill="accent6" w:themeFillTint="33"/>
      </w:tcPr>
    </w:tblStylePr>
  </w:style>
  <w:style w:type="table" w:styleId="Gittertabel3">
    <w:name w:val="Grid Table 3"/>
    <w:basedOn w:val="Tabel-Normal"/>
    <w:uiPriority w:val="48"/>
    <w:rsid w:val="00041B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041BC1"/>
    <w:pPr>
      <w:spacing w:after="0" w:line="240" w:lineRule="auto"/>
    </w:pPr>
    <w:tblPr>
      <w:tblStyleRowBandSize w:val="1"/>
      <w:tblStyleColBandSize w:val="1"/>
      <w:tblBorders>
        <w:top w:val="single" w:sz="4" w:space="0" w:color="4BDCFF" w:themeColor="accent1" w:themeTint="99"/>
        <w:left w:val="single" w:sz="4" w:space="0" w:color="4BDCFF" w:themeColor="accent1" w:themeTint="99"/>
        <w:bottom w:val="single" w:sz="4" w:space="0" w:color="4BDCFF" w:themeColor="accent1" w:themeTint="99"/>
        <w:right w:val="single" w:sz="4" w:space="0" w:color="4BDCFF" w:themeColor="accent1" w:themeTint="99"/>
        <w:insideH w:val="single" w:sz="4" w:space="0" w:color="4BDCFF" w:themeColor="accent1" w:themeTint="99"/>
        <w:insideV w:val="single" w:sz="4" w:space="0" w:color="4BD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F3FF" w:themeFill="accent1" w:themeFillTint="33"/>
      </w:tcPr>
    </w:tblStylePr>
    <w:tblStylePr w:type="band1Horz">
      <w:tblPr/>
      <w:tcPr>
        <w:shd w:val="clear" w:color="auto" w:fill="C3F3FF" w:themeFill="accent1" w:themeFillTint="33"/>
      </w:tcPr>
    </w:tblStylePr>
    <w:tblStylePr w:type="neCell">
      <w:tblPr/>
      <w:tcPr>
        <w:tcBorders>
          <w:bottom w:val="single" w:sz="4" w:space="0" w:color="4BDCFF" w:themeColor="accent1" w:themeTint="99"/>
        </w:tcBorders>
      </w:tcPr>
    </w:tblStylePr>
    <w:tblStylePr w:type="nwCell">
      <w:tblPr/>
      <w:tcPr>
        <w:tcBorders>
          <w:bottom w:val="single" w:sz="4" w:space="0" w:color="4BDCFF" w:themeColor="accent1" w:themeTint="99"/>
        </w:tcBorders>
      </w:tcPr>
    </w:tblStylePr>
    <w:tblStylePr w:type="seCell">
      <w:tblPr/>
      <w:tcPr>
        <w:tcBorders>
          <w:top w:val="single" w:sz="4" w:space="0" w:color="4BDCFF" w:themeColor="accent1" w:themeTint="99"/>
        </w:tcBorders>
      </w:tcPr>
    </w:tblStylePr>
    <w:tblStylePr w:type="swCell">
      <w:tblPr/>
      <w:tcPr>
        <w:tcBorders>
          <w:top w:val="single" w:sz="4" w:space="0" w:color="4BDCFF" w:themeColor="accent1" w:themeTint="99"/>
        </w:tcBorders>
      </w:tcPr>
    </w:tblStylePr>
  </w:style>
  <w:style w:type="table" w:styleId="Gittertabel3-farve2">
    <w:name w:val="Grid Table 3 Accent 2"/>
    <w:basedOn w:val="Tabel-Normal"/>
    <w:uiPriority w:val="48"/>
    <w:rsid w:val="00041BC1"/>
    <w:pPr>
      <w:spacing w:after="0" w:line="240" w:lineRule="auto"/>
    </w:pPr>
    <w:tblPr>
      <w:tblStyleRowBandSize w:val="1"/>
      <w:tblStyleColBandSize w:val="1"/>
      <w:tblBorders>
        <w:top w:val="single" w:sz="4" w:space="0" w:color="99BCE1" w:themeColor="accent2" w:themeTint="99"/>
        <w:left w:val="single" w:sz="4" w:space="0" w:color="99BCE1" w:themeColor="accent2" w:themeTint="99"/>
        <w:bottom w:val="single" w:sz="4" w:space="0" w:color="99BCE1" w:themeColor="accent2" w:themeTint="99"/>
        <w:right w:val="single" w:sz="4" w:space="0" w:color="99BCE1" w:themeColor="accent2" w:themeTint="99"/>
        <w:insideH w:val="single" w:sz="4" w:space="0" w:color="99BCE1" w:themeColor="accent2" w:themeTint="99"/>
        <w:insideV w:val="single" w:sz="4" w:space="0" w:color="99BCE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8F5" w:themeFill="accent2" w:themeFillTint="33"/>
      </w:tcPr>
    </w:tblStylePr>
    <w:tblStylePr w:type="band1Horz">
      <w:tblPr/>
      <w:tcPr>
        <w:shd w:val="clear" w:color="auto" w:fill="DDE8F5" w:themeFill="accent2" w:themeFillTint="33"/>
      </w:tcPr>
    </w:tblStylePr>
    <w:tblStylePr w:type="neCell">
      <w:tblPr/>
      <w:tcPr>
        <w:tcBorders>
          <w:bottom w:val="single" w:sz="4" w:space="0" w:color="99BCE1" w:themeColor="accent2" w:themeTint="99"/>
        </w:tcBorders>
      </w:tcPr>
    </w:tblStylePr>
    <w:tblStylePr w:type="nwCell">
      <w:tblPr/>
      <w:tcPr>
        <w:tcBorders>
          <w:bottom w:val="single" w:sz="4" w:space="0" w:color="99BCE1" w:themeColor="accent2" w:themeTint="99"/>
        </w:tcBorders>
      </w:tcPr>
    </w:tblStylePr>
    <w:tblStylePr w:type="seCell">
      <w:tblPr/>
      <w:tcPr>
        <w:tcBorders>
          <w:top w:val="single" w:sz="4" w:space="0" w:color="99BCE1" w:themeColor="accent2" w:themeTint="99"/>
        </w:tcBorders>
      </w:tcPr>
    </w:tblStylePr>
    <w:tblStylePr w:type="swCell">
      <w:tblPr/>
      <w:tcPr>
        <w:tcBorders>
          <w:top w:val="single" w:sz="4" w:space="0" w:color="99BCE1" w:themeColor="accent2" w:themeTint="99"/>
        </w:tcBorders>
      </w:tcPr>
    </w:tblStylePr>
  </w:style>
  <w:style w:type="table" w:styleId="Gittertabel3-farve3">
    <w:name w:val="Grid Table 3 Accent 3"/>
    <w:basedOn w:val="Tabel-Normal"/>
    <w:uiPriority w:val="48"/>
    <w:rsid w:val="00041BC1"/>
    <w:pPr>
      <w:spacing w:after="0" w:line="240" w:lineRule="auto"/>
    </w:pPr>
    <w:tblPr>
      <w:tblStyleRowBandSize w:val="1"/>
      <w:tblStyleColBandSize w:val="1"/>
      <w:tblBorders>
        <w:top w:val="single" w:sz="4" w:space="0" w:color="A996D5" w:themeColor="accent3" w:themeTint="99"/>
        <w:left w:val="single" w:sz="4" w:space="0" w:color="A996D5" w:themeColor="accent3" w:themeTint="99"/>
        <w:bottom w:val="single" w:sz="4" w:space="0" w:color="A996D5" w:themeColor="accent3" w:themeTint="99"/>
        <w:right w:val="single" w:sz="4" w:space="0" w:color="A996D5" w:themeColor="accent3" w:themeTint="99"/>
        <w:insideH w:val="single" w:sz="4" w:space="0" w:color="A996D5" w:themeColor="accent3" w:themeTint="99"/>
        <w:insideV w:val="single" w:sz="4" w:space="0" w:color="A996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CF1" w:themeFill="accent3" w:themeFillTint="33"/>
      </w:tcPr>
    </w:tblStylePr>
    <w:tblStylePr w:type="band1Horz">
      <w:tblPr/>
      <w:tcPr>
        <w:shd w:val="clear" w:color="auto" w:fill="E2DCF1" w:themeFill="accent3" w:themeFillTint="33"/>
      </w:tcPr>
    </w:tblStylePr>
    <w:tblStylePr w:type="neCell">
      <w:tblPr/>
      <w:tcPr>
        <w:tcBorders>
          <w:bottom w:val="single" w:sz="4" w:space="0" w:color="A996D5" w:themeColor="accent3" w:themeTint="99"/>
        </w:tcBorders>
      </w:tcPr>
    </w:tblStylePr>
    <w:tblStylePr w:type="nwCell">
      <w:tblPr/>
      <w:tcPr>
        <w:tcBorders>
          <w:bottom w:val="single" w:sz="4" w:space="0" w:color="A996D5" w:themeColor="accent3" w:themeTint="99"/>
        </w:tcBorders>
      </w:tcPr>
    </w:tblStylePr>
    <w:tblStylePr w:type="seCell">
      <w:tblPr/>
      <w:tcPr>
        <w:tcBorders>
          <w:top w:val="single" w:sz="4" w:space="0" w:color="A996D5" w:themeColor="accent3" w:themeTint="99"/>
        </w:tcBorders>
      </w:tcPr>
    </w:tblStylePr>
    <w:tblStylePr w:type="swCell">
      <w:tblPr/>
      <w:tcPr>
        <w:tcBorders>
          <w:top w:val="single" w:sz="4" w:space="0" w:color="A996D5" w:themeColor="accent3" w:themeTint="99"/>
        </w:tcBorders>
      </w:tcPr>
    </w:tblStylePr>
  </w:style>
  <w:style w:type="table" w:styleId="Gittertabel3-farve4">
    <w:name w:val="Grid Table 3 Accent 4"/>
    <w:basedOn w:val="Tabel-Normal"/>
    <w:uiPriority w:val="48"/>
    <w:rsid w:val="00041BC1"/>
    <w:pPr>
      <w:spacing w:after="0" w:line="240" w:lineRule="auto"/>
    </w:pPr>
    <w:tblPr>
      <w:tblStyleRowBandSize w:val="1"/>
      <w:tblStyleColBandSize w:val="1"/>
      <w:tblBorders>
        <w:top w:val="single" w:sz="4" w:space="0" w:color="FF30A6" w:themeColor="accent4" w:themeTint="99"/>
        <w:left w:val="single" w:sz="4" w:space="0" w:color="FF30A6" w:themeColor="accent4" w:themeTint="99"/>
        <w:bottom w:val="single" w:sz="4" w:space="0" w:color="FF30A6" w:themeColor="accent4" w:themeTint="99"/>
        <w:right w:val="single" w:sz="4" w:space="0" w:color="FF30A6" w:themeColor="accent4" w:themeTint="99"/>
        <w:insideH w:val="single" w:sz="4" w:space="0" w:color="FF30A6" w:themeColor="accent4" w:themeTint="99"/>
        <w:insideV w:val="single" w:sz="4" w:space="0" w:color="FF30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E1" w:themeFill="accent4" w:themeFillTint="33"/>
      </w:tcPr>
    </w:tblStylePr>
    <w:tblStylePr w:type="band1Horz">
      <w:tblPr/>
      <w:tcPr>
        <w:shd w:val="clear" w:color="auto" w:fill="FFBAE1" w:themeFill="accent4" w:themeFillTint="33"/>
      </w:tcPr>
    </w:tblStylePr>
    <w:tblStylePr w:type="neCell">
      <w:tblPr/>
      <w:tcPr>
        <w:tcBorders>
          <w:bottom w:val="single" w:sz="4" w:space="0" w:color="FF30A6" w:themeColor="accent4" w:themeTint="99"/>
        </w:tcBorders>
      </w:tcPr>
    </w:tblStylePr>
    <w:tblStylePr w:type="nwCell">
      <w:tblPr/>
      <w:tcPr>
        <w:tcBorders>
          <w:bottom w:val="single" w:sz="4" w:space="0" w:color="FF30A6" w:themeColor="accent4" w:themeTint="99"/>
        </w:tcBorders>
      </w:tcPr>
    </w:tblStylePr>
    <w:tblStylePr w:type="seCell">
      <w:tblPr/>
      <w:tcPr>
        <w:tcBorders>
          <w:top w:val="single" w:sz="4" w:space="0" w:color="FF30A6" w:themeColor="accent4" w:themeTint="99"/>
        </w:tcBorders>
      </w:tcPr>
    </w:tblStylePr>
    <w:tblStylePr w:type="swCell">
      <w:tblPr/>
      <w:tcPr>
        <w:tcBorders>
          <w:top w:val="single" w:sz="4" w:space="0" w:color="FF30A6" w:themeColor="accent4" w:themeTint="99"/>
        </w:tcBorders>
      </w:tcPr>
    </w:tblStylePr>
  </w:style>
  <w:style w:type="table" w:styleId="Gittertabel3-farve5">
    <w:name w:val="Grid Table 3 Accent 5"/>
    <w:basedOn w:val="Tabel-Normal"/>
    <w:uiPriority w:val="48"/>
    <w:rsid w:val="00041BC1"/>
    <w:pPr>
      <w:spacing w:after="0" w:line="240" w:lineRule="auto"/>
    </w:pPr>
    <w:tblPr>
      <w:tblStyleRowBandSize w:val="1"/>
      <w:tblStyleColBandSize w:val="1"/>
      <w:tblBorders>
        <w:top w:val="single" w:sz="4" w:space="0" w:color="FF5D9C" w:themeColor="accent5" w:themeTint="99"/>
        <w:left w:val="single" w:sz="4" w:space="0" w:color="FF5D9C" w:themeColor="accent5" w:themeTint="99"/>
        <w:bottom w:val="single" w:sz="4" w:space="0" w:color="FF5D9C" w:themeColor="accent5" w:themeTint="99"/>
        <w:right w:val="single" w:sz="4" w:space="0" w:color="FF5D9C" w:themeColor="accent5" w:themeTint="99"/>
        <w:insideH w:val="single" w:sz="4" w:space="0" w:color="FF5D9C" w:themeColor="accent5" w:themeTint="99"/>
        <w:insideV w:val="single" w:sz="4" w:space="0" w:color="FF5D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9DE" w:themeFill="accent5" w:themeFillTint="33"/>
      </w:tcPr>
    </w:tblStylePr>
    <w:tblStylePr w:type="band1Horz">
      <w:tblPr/>
      <w:tcPr>
        <w:shd w:val="clear" w:color="auto" w:fill="FFC9DE" w:themeFill="accent5" w:themeFillTint="33"/>
      </w:tcPr>
    </w:tblStylePr>
    <w:tblStylePr w:type="neCell">
      <w:tblPr/>
      <w:tcPr>
        <w:tcBorders>
          <w:bottom w:val="single" w:sz="4" w:space="0" w:color="FF5D9C" w:themeColor="accent5" w:themeTint="99"/>
        </w:tcBorders>
      </w:tcPr>
    </w:tblStylePr>
    <w:tblStylePr w:type="nwCell">
      <w:tblPr/>
      <w:tcPr>
        <w:tcBorders>
          <w:bottom w:val="single" w:sz="4" w:space="0" w:color="FF5D9C" w:themeColor="accent5" w:themeTint="99"/>
        </w:tcBorders>
      </w:tcPr>
    </w:tblStylePr>
    <w:tblStylePr w:type="seCell">
      <w:tblPr/>
      <w:tcPr>
        <w:tcBorders>
          <w:top w:val="single" w:sz="4" w:space="0" w:color="FF5D9C" w:themeColor="accent5" w:themeTint="99"/>
        </w:tcBorders>
      </w:tcPr>
    </w:tblStylePr>
    <w:tblStylePr w:type="swCell">
      <w:tblPr/>
      <w:tcPr>
        <w:tcBorders>
          <w:top w:val="single" w:sz="4" w:space="0" w:color="FF5D9C" w:themeColor="accent5" w:themeTint="99"/>
        </w:tcBorders>
      </w:tcPr>
    </w:tblStylePr>
  </w:style>
  <w:style w:type="table" w:styleId="Gittertabel3-farve6">
    <w:name w:val="Grid Table 3 Accent 6"/>
    <w:basedOn w:val="Tabel-Normal"/>
    <w:uiPriority w:val="48"/>
    <w:rsid w:val="00041BC1"/>
    <w:pPr>
      <w:spacing w:after="0" w:line="240" w:lineRule="auto"/>
    </w:pPr>
    <w:tblPr>
      <w:tblStyleRowBandSize w:val="1"/>
      <w:tblStyleColBandSize w:val="1"/>
      <w:tblBorders>
        <w:top w:val="single" w:sz="4" w:space="0" w:color="F8A840" w:themeColor="accent6" w:themeTint="99"/>
        <w:left w:val="single" w:sz="4" w:space="0" w:color="F8A840" w:themeColor="accent6" w:themeTint="99"/>
        <w:bottom w:val="single" w:sz="4" w:space="0" w:color="F8A840" w:themeColor="accent6" w:themeTint="99"/>
        <w:right w:val="single" w:sz="4" w:space="0" w:color="F8A840" w:themeColor="accent6" w:themeTint="99"/>
        <w:insideH w:val="single" w:sz="4" w:space="0" w:color="F8A840" w:themeColor="accent6" w:themeTint="99"/>
        <w:insideV w:val="single" w:sz="4" w:space="0" w:color="F8A84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2BF" w:themeFill="accent6" w:themeFillTint="33"/>
      </w:tcPr>
    </w:tblStylePr>
    <w:tblStylePr w:type="band1Horz">
      <w:tblPr/>
      <w:tcPr>
        <w:shd w:val="clear" w:color="auto" w:fill="FCE2BF" w:themeFill="accent6" w:themeFillTint="33"/>
      </w:tcPr>
    </w:tblStylePr>
    <w:tblStylePr w:type="neCell">
      <w:tblPr/>
      <w:tcPr>
        <w:tcBorders>
          <w:bottom w:val="single" w:sz="4" w:space="0" w:color="F8A840" w:themeColor="accent6" w:themeTint="99"/>
        </w:tcBorders>
      </w:tcPr>
    </w:tblStylePr>
    <w:tblStylePr w:type="nwCell">
      <w:tblPr/>
      <w:tcPr>
        <w:tcBorders>
          <w:bottom w:val="single" w:sz="4" w:space="0" w:color="F8A840" w:themeColor="accent6" w:themeTint="99"/>
        </w:tcBorders>
      </w:tcPr>
    </w:tblStylePr>
    <w:tblStylePr w:type="seCell">
      <w:tblPr/>
      <w:tcPr>
        <w:tcBorders>
          <w:top w:val="single" w:sz="4" w:space="0" w:color="F8A840" w:themeColor="accent6" w:themeTint="99"/>
        </w:tcBorders>
      </w:tcPr>
    </w:tblStylePr>
    <w:tblStylePr w:type="swCell">
      <w:tblPr/>
      <w:tcPr>
        <w:tcBorders>
          <w:top w:val="single" w:sz="4" w:space="0" w:color="F8A840" w:themeColor="accent6" w:themeTint="99"/>
        </w:tcBorders>
      </w:tcPr>
    </w:tblStylePr>
  </w:style>
  <w:style w:type="table" w:styleId="Gittertabel4">
    <w:name w:val="Grid Table 4"/>
    <w:basedOn w:val="Tabel-Normal"/>
    <w:uiPriority w:val="49"/>
    <w:rsid w:val="00041B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041BC1"/>
    <w:pPr>
      <w:spacing w:after="0" w:line="240" w:lineRule="auto"/>
    </w:pPr>
    <w:tblPr>
      <w:tblStyleRowBandSize w:val="1"/>
      <w:tblStyleColBandSize w:val="1"/>
      <w:tblBorders>
        <w:top w:val="single" w:sz="4" w:space="0" w:color="4BDCFF" w:themeColor="accent1" w:themeTint="99"/>
        <w:left w:val="single" w:sz="4" w:space="0" w:color="4BDCFF" w:themeColor="accent1" w:themeTint="99"/>
        <w:bottom w:val="single" w:sz="4" w:space="0" w:color="4BDCFF" w:themeColor="accent1" w:themeTint="99"/>
        <w:right w:val="single" w:sz="4" w:space="0" w:color="4BDCFF" w:themeColor="accent1" w:themeTint="99"/>
        <w:insideH w:val="single" w:sz="4" w:space="0" w:color="4BDCFF" w:themeColor="accent1" w:themeTint="99"/>
        <w:insideV w:val="single" w:sz="4" w:space="0" w:color="4BDCFF" w:themeColor="accent1" w:themeTint="99"/>
      </w:tblBorders>
    </w:tblPr>
    <w:tblStylePr w:type="firstRow">
      <w:rPr>
        <w:b/>
        <w:bCs/>
        <w:color w:val="FFFFFF" w:themeColor="background1"/>
      </w:rPr>
      <w:tblPr/>
      <w:tcPr>
        <w:tcBorders>
          <w:top w:val="single" w:sz="4" w:space="0" w:color="00AAD2" w:themeColor="accent1"/>
          <w:left w:val="single" w:sz="4" w:space="0" w:color="00AAD2" w:themeColor="accent1"/>
          <w:bottom w:val="single" w:sz="4" w:space="0" w:color="00AAD2" w:themeColor="accent1"/>
          <w:right w:val="single" w:sz="4" w:space="0" w:color="00AAD2" w:themeColor="accent1"/>
          <w:insideH w:val="nil"/>
          <w:insideV w:val="nil"/>
        </w:tcBorders>
        <w:shd w:val="clear" w:color="auto" w:fill="00AAD2" w:themeFill="accent1"/>
      </w:tcPr>
    </w:tblStylePr>
    <w:tblStylePr w:type="lastRow">
      <w:rPr>
        <w:b/>
        <w:bCs/>
      </w:rPr>
      <w:tblPr/>
      <w:tcPr>
        <w:tcBorders>
          <w:top w:val="double" w:sz="4" w:space="0" w:color="00AAD2" w:themeColor="accent1"/>
        </w:tcBorders>
      </w:tcPr>
    </w:tblStylePr>
    <w:tblStylePr w:type="firstCol">
      <w:rPr>
        <w:b/>
        <w:bCs/>
      </w:rPr>
    </w:tblStylePr>
    <w:tblStylePr w:type="lastCol">
      <w:rPr>
        <w:b/>
        <w:bCs/>
      </w:rPr>
    </w:tblStylePr>
    <w:tblStylePr w:type="band1Vert">
      <w:tblPr/>
      <w:tcPr>
        <w:shd w:val="clear" w:color="auto" w:fill="C3F3FF" w:themeFill="accent1" w:themeFillTint="33"/>
      </w:tcPr>
    </w:tblStylePr>
    <w:tblStylePr w:type="band1Horz">
      <w:tblPr/>
      <w:tcPr>
        <w:shd w:val="clear" w:color="auto" w:fill="C3F3FF" w:themeFill="accent1" w:themeFillTint="33"/>
      </w:tcPr>
    </w:tblStylePr>
  </w:style>
  <w:style w:type="table" w:styleId="Gittertabel4-farve2">
    <w:name w:val="Grid Table 4 Accent 2"/>
    <w:basedOn w:val="Tabel-Normal"/>
    <w:uiPriority w:val="49"/>
    <w:rsid w:val="00041BC1"/>
    <w:pPr>
      <w:spacing w:after="0" w:line="240" w:lineRule="auto"/>
    </w:pPr>
    <w:tblPr>
      <w:tblStyleRowBandSize w:val="1"/>
      <w:tblStyleColBandSize w:val="1"/>
      <w:tblBorders>
        <w:top w:val="single" w:sz="4" w:space="0" w:color="99BCE1" w:themeColor="accent2" w:themeTint="99"/>
        <w:left w:val="single" w:sz="4" w:space="0" w:color="99BCE1" w:themeColor="accent2" w:themeTint="99"/>
        <w:bottom w:val="single" w:sz="4" w:space="0" w:color="99BCE1" w:themeColor="accent2" w:themeTint="99"/>
        <w:right w:val="single" w:sz="4" w:space="0" w:color="99BCE1" w:themeColor="accent2" w:themeTint="99"/>
        <w:insideH w:val="single" w:sz="4" w:space="0" w:color="99BCE1" w:themeColor="accent2" w:themeTint="99"/>
        <w:insideV w:val="single" w:sz="4" w:space="0" w:color="99BCE1" w:themeColor="accent2" w:themeTint="99"/>
      </w:tblBorders>
    </w:tblPr>
    <w:tblStylePr w:type="firstRow">
      <w:rPr>
        <w:b/>
        <w:bCs/>
        <w:color w:val="FFFFFF" w:themeColor="background1"/>
      </w:rPr>
      <w:tblPr/>
      <w:tcPr>
        <w:tcBorders>
          <w:top w:val="single" w:sz="4" w:space="0" w:color="5591CD" w:themeColor="accent2"/>
          <w:left w:val="single" w:sz="4" w:space="0" w:color="5591CD" w:themeColor="accent2"/>
          <w:bottom w:val="single" w:sz="4" w:space="0" w:color="5591CD" w:themeColor="accent2"/>
          <w:right w:val="single" w:sz="4" w:space="0" w:color="5591CD" w:themeColor="accent2"/>
          <w:insideH w:val="nil"/>
          <w:insideV w:val="nil"/>
        </w:tcBorders>
        <w:shd w:val="clear" w:color="auto" w:fill="5591CD" w:themeFill="accent2"/>
      </w:tcPr>
    </w:tblStylePr>
    <w:tblStylePr w:type="lastRow">
      <w:rPr>
        <w:b/>
        <w:bCs/>
      </w:rPr>
      <w:tblPr/>
      <w:tcPr>
        <w:tcBorders>
          <w:top w:val="double" w:sz="4" w:space="0" w:color="5591CD" w:themeColor="accent2"/>
        </w:tcBorders>
      </w:tcPr>
    </w:tblStylePr>
    <w:tblStylePr w:type="firstCol">
      <w:rPr>
        <w:b/>
        <w:bCs/>
      </w:rPr>
    </w:tblStylePr>
    <w:tblStylePr w:type="lastCol">
      <w:rPr>
        <w:b/>
        <w:bCs/>
      </w:rPr>
    </w:tblStylePr>
    <w:tblStylePr w:type="band1Vert">
      <w:tblPr/>
      <w:tcPr>
        <w:shd w:val="clear" w:color="auto" w:fill="DDE8F5" w:themeFill="accent2" w:themeFillTint="33"/>
      </w:tcPr>
    </w:tblStylePr>
    <w:tblStylePr w:type="band1Horz">
      <w:tblPr/>
      <w:tcPr>
        <w:shd w:val="clear" w:color="auto" w:fill="DDE8F5" w:themeFill="accent2" w:themeFillTint="33"/>
      </w:tcPr>
    </w:tblStylePr>
  </w:style>
  <w:style w:type="table" w:styleId="Gittertabel4-farve3">
    <w:name w:val="Grid Table 4 Accent 3"/>
    <w:basedOn w:val="Tabel-Normal"/>
    <w:uiPriority w:val="49"/>
    <w:rsid w:val="00041BC1"/>
    <w:pPr>
      <w:spacing w:after="0" w:line="240" w:lineRule="auto"/>
    </w:pPr>
    <w:tblPr>
      <w:tblStyleRowBandSize w:val="1"/>
      <w:tblStyleColBandSize w:val="1"/>
      <w:tblBorders>
        <w:top w:val="single" w:sz="4" w:space="0" w:color="A996D5" w:themeColor="accent3" w:themeTint="99"/>
        <w:left w:val="single" w:sz="4" w:space="0" w:color="A996D5" w:themeColor="accent3" w:themeTint="99"/>
        <w:bottom w:val="single" w:sz="4" w:space="0" w:color="A996D5" w:themeColor="accent3" w:themeTint="99"/>
        <w:right w:val="single" w:sz="4" w:space="0" w:color="A996D5" w:themeColor="accent3" w:themeTint="99"/>
        <w:insideH w:val="single" w:sz="4" w:space="0" w:color="A996D5" w:themeColor="accent3" w:themeTint="99"/>
        <w:insideV w:val="single" w:sz="4" w:space="0" w:color="A996D5" w:themeColor="accent3" w:themeTint="99"/>
      </w:tblBorders>
    </w:tblPr>
    <w:tblStylePr w:type="firstRow">
      <w:rPr>
        <w:b/>
        <w:bCs/>
        <w:color w:val="FFFFFF" w:themeColor="background1"/>
      </w:rPr>
      <w:tblPr/>
      <w:tcPr>
        <w:tcBorders>
          <w:top w:val="single" w:sz="4" w:space="0" w:color="7050B9" w:themeColor="accent3"/>
          <w:left w:val="single" w:sz="4" w:space="0" w:color="7050B9" w:themeColor="accent3"/>
          <w:bottom w:val="single" w:sz="4" w:space="0" w:color="7050B9" w:themeColor="accent3"/>
          <w:right w:val="single" w:sz="4" w:space="0" w:color="7050B9" w:themeColor="accent3"/>
          <w:insideH w:val="nil"/>
          <w:insideV w:val="nil"/>
        </w:tcBorders>
        <w:shd w:val="clear" w:color="auto" w:fill="7050B9" w:themeFill="accent3"/>
      </w:tcPr>
    </w:tblStylePr>
    <w:tblStylePr w:type="lastRow">
      <w:rPr>
        <w:b/>
        <w:bCs/>
      </w:rPr>
      <w:tblPr/>
      <w:tcPr>
        <w:tcBorders>
          <w:top w:val="double" w:sz="4" w:space="0" w:color="7050B9" w:themeColor="accent3"/>
        </w:tcBorders>
      </w:tcPr>
    </w:tblStylePr>
    <w:tblStylePr w:type="firstCol">
      <w:rPr>
        <w:b/>
        <w:bCs/>
      </w:rPr>
    </w:tblStylePr>
    <w:tblStylePr w:type="lastCol">
      <w:rPr>
        <w:b/>
        <w:bCs/>
      </w:rPr>
    </w:tblStylePr>
    <w:tblStylePr w:type="band1Vert">
      <w:tblPr/>
      <w:tcPr>
        <w:shd w:val="clear" w:color="auto" w:fill="E2DCF1" w:themeFill="accent3" w:themeFillTint="33"/>
      </w:tcPr>
    </w:tblStylePr>
    <w:tblStylePr w:type="band1Horz">
      <w:tblPr/>
      <w:tcPr>
        <w:shd w:val="clear" w:color="auto" w:fill="E2DCF1" w:themeFill="accent3" w:themeFillTint="33"/>
      </w:tcPr>
    </w:tblStylePr>
  </w:style>
  <w:style w:type="table" w:styleId="Gittertabel4-farve4">
    <w:name w:val="Grid Table 4 Accent 4"/>
    <w:basedOn w:val="Tabel-Normal"/>
    <w:uiPriority w:val="49"/>
    <w:rsid w:val="00041BC1"/>
    <w:pPr>
      <w:spacing w:after="0" w:line="240" w:lineRule="auto"/>
    </w:pPr>
    <w:tblPr>
      <w:tblStyleRowBandSize w:val="1"/>
      <w:tblStyleColBandSize w:val="1"/>
      <w:tblBorders>
        <w:top w:val="single" w:sz="4" w:space="0" w:color="FF30A6" w:themeColor="accent4" w:themeTint="99"/>
        <w:left w:val="single" w:sz="4" w:space="0" w:color="FF30A6" w:themeColor="accent4" w:themeTint="99"/>
        <w:bottom w:val="single" w:sz="4" w:space="0" w:color="FF30A6" w:themeColor="accent4" w:themeTint="99"/>
        <w:right w:val="single" w:sz="4" w:space="0" w:color="FF30A6" w:themeColor="accent4" w:themeTint="99"/>
        <w:insideH w:val="single" w:sz="4" w:space="0" w:color="FF30A6" w:themeColor="accent4" w:themeTint="99"/>
        <w:insideV w:val="single" w:sz="4" w:space="0" w:color="FF30A6" w:themeColor="accent4" w:themeTint="99"/>
      </w:tblBorders>
    </w:tblPr>
    <w:tblStylePr w:type="firstRow">
      <w:rPr>
        <w:b/>
        <w:bCs/>
        <w:color w:val="FFFFFF" w:themeColor="background1"/>
      </w:rPr>
      <w:tblPr/>
      <w:tcPr>
        <w:tcBorders>
          <w:top w:val="single" w:sz="4" w:space="0" w:color="A5005F" w:themeColor="accent4"/>
          <w:left w:val="single" w:sz="4" w:space="0" w:color="A5005F" w:themeColor="accent4"/>
          <w:bottom w:val="single" w:sz="4" w:space="0" w:color="A5005F" w:themeColor="accent4"/>
          <w:right w:val="single" w:sz="4" w:space="0" w:color="A5005F" w:themeColor="accent4"/>
          <w:insideH w:val="nil"/>
          <w:insideV w:val="nil"/>
        </w:tcBorders>
        <w:shd w:val="clear" w:color="auto" w:fill="A5005F" w:themeFill="accent4"/>
      </w:tcPr>
    </w:tblStylePr>
    <w:tblStylePr w:type="lastRow">
      <w:rPr>
        <w:b/>
        <w:bCs/>
      </w:rPr>
      <w:tblPr/>
      <w:tcPr>
        <w:tcBorders>
          <w:top w:val="double" w:sz="4" w:space="0" w:color="A5005F" w:themeColor="accent4"/>
        </w:tcBorders>
      </w:tcPr>
    </w:tblStylePr>
    <w:tblStylePr w:type="firstCol">
      <w:rPr>
        <w:b/>
        <w:bCs/>
      </w:rPr>
    </w:tblStylePr>
    <w:tblStylePr w:type="lastCol">
      <w:rPr>
        <w:b/>
        <w:bCs/>
      </w:rPr>
    </w:tblStylePr>
    <w:tblStylePr w:type="band1Vert">
      <w:tblPr/>
      <w:tcPr>
        <w:shd w:val="clear" w:color="auto" w:fill="FFBAE1" w:themeFill="accent4" w:themeFillTint="33"/>
      </w:tcPr>
    </w:tblStylePr>
    <w:tblStylePr w:type="band1Horz">
      <w:tblPr/>
      <w:tcPr>
        <w:shd w:val="clear" w:color="auto" w:fill="FFBAE1" w:themeFill="accent4" w:themeFillTint="33"/>
      </w:tcPr>
    </w:tblStylePr>
  </w:style>
  <w:style w:type="table" w:styleId="Gittertabel4-farve5">
    <w:name w:val="Grid Table 4 Accent 5"/>
    <w:basedOn w:val="Tabel-Normal"/>
    <w:uiPriority w:val="49"/>
    <w:rsid w:val="00041BC1"/>
    <w:pPr>
      <w:spacing w:after="0" w:line="240" w:lineRule="auto"/>
    </w:pPr>
    <w:tblPr>
      <w:tblStyleRowBandSize w:val="1"/>
      <w:tblStyleColBandSize w:val="1"/>
      <w:tblBorders>
        <w:top w:val="single" w:sz="4" w:space="0" w:color="FF5D9C" w:themeColor="accent5" w:themeTint="99"/>
        <w:left w:val="single" w:sz="4" w:space="0" w:color="FF5D9C" w:themeColor="accent5" w:themeTint="99"/>
        <w:bottom w:val="single" w:sz="4" w:space="0" w:color="FF5D9C" w:themeColor="accent5" w:themeTint="99"/>
        <w:right w:val="single" w:sz="4" w:space="0" w:color="FF5D9C" w:themeColor="accent5" w:themeTint="99"/>
        <w:insideH w:val="single" w:sz="4" w:space="0" w:color="FF5D9C" w:themeColor="accent5" w:themeTint="99"/>
        <w:insideV w:val="single" w:sz="4" w:space="0" w:color="FF5D9C" w:themeColor="accent5" w:themeTint="99"/>
      </w:tblBorders>
    </w:tblPr>
    <w:tblStylePr w:type="firstRow">
      <w:rPr>
        <w:b/>
        <w:bCs/>
        <w:color w:val="FFFFFF" w:themeColor="background1"/>
      </w:rPr>
      <w:tblPr/>
      <w:tcPr>
        <w:tcBorders>
          <w:top w:val="single" w:sz="4" w:space="0" w:color="F0005F" w:themeColor="accent5"/>
          <w:left w:val="single" w:sz="4" w:space="0" w:color="F0005F" w:themeColor="accent5"/>
          <w:bottom w:val="single" w:sz="4" w:space="0" w:color="F0005F" w:themeColor="accent5"/>
          <w:right w:val="single" w:sz="4" w:space="0" w:color="F0005F" w:themeColor="accent5"/>
          <w:insideH w:val="nil"/>
          <w:insideV w:val="nil"/>
        </w:tcBorders>
        <w:shd w:val="clear" w:color="auto" w:fill="F0005F" w:themeFill="accent5"/>
      </w:tcPr>
    </w:tblStylePr>
    <w:tblStylePr w:type="lastRow">
      <w:rPr>
        <w:b/>
        <w:bCs/>
      </w:rPr>
      <w:tblPr/>
      <w:tcPr>
        <w:tcBorders>
          <w:top w:val="double" w:sz="4" w:space="0" w:color="F0005F" w:themeColor="accent5"/>
        </w:tcBorders>
      </w:tcPr>
    </w:tblStylePr>
    <w:tblStylePr w:type="firstCol">
      <w:rPr>
        <w:b/>
        <w:bCs/>
      </w:rPr>
    </w:tblStylePr>
    <w:tblStylePr w:type="lastCol">
      <w:rPr>
        <w:b/>
        <w:bCs/>
      </w:rPr>
    </w:tblStylePr>
    <w:tblStylePr w:type="band1Vert">
      <w:tblPr/>
      <w:tcPr>
        <w:shd w:val="clear" w:color="auto" w:fill="FFC9DE" w:themeFill="accent5" w:themeFillTint="33"/>
      </w:tcPr>
    </w:tblStylePr>
    <w:tblStylePr w:type="band1Horz">
      <w:tblPr/>
      <w:tcPr>
        <w:shd w:val="clear" w:color="auto" w:fill="FFC9DE" w:themeFill="accent5" w:themeFillTint="33"/>
      </w:tcPr>
    </w:tblStylePr>
  </w:style>
  <w:style w:type="table" w:styleId="Gittertabel4-farve6">
    <w:name w:val="Grid Table 4 Accent 6"/>
    <w:basedOn w:val="Tabel-Normal"/>
    <w:uiPriority w:val="49"/>
    <w:rsid w:val="00041BC1"/>
    <w:pPr>
      <w:spacing w:after="0" w:line="240" w:lineRule="auto"/>
    </w:pPr>
    <w:tblPr>
      <w:tblStyleRowBandSize w:val="1"/>
      <w:tblStyleColBandSize w:val="1"/>
      <w:tblBorders>
        <w:top w:val="single" w:sz="4" w:space="0" w:color="F8A840" w:themeColor="accent6" w:themeTint="99"/>
        <w:left w:val="single" w:sz="4" w:space="0" w:color="F8A840" w:themeColor="accent6" w:themeTint="99"/>
        <w:bottom w:val="single" w:sz="4" w:space="0" w:color="F8A840" w:themeColor="accent6" w:themeTint="99"/>
        <w:right w:val="single" w:sz="4" w:space="0" w:color="F8A840" w:themeColor="accent6" w:themeTint="99"/>
        <w:insideH w:val="single" w:sz="4" w:space="0" w:color="F8A840" w:themeColor="accent6" w:themeTint="99"/>
        <w:insideV w:val="single" w:sz="4" w:space="0" w:color="F8A840" w:themeColor="accent6" w:themeTint="99"/>
      </w:tblBorders>
    </w:tblPr>
    <w:tblStylePr w:type="firstRow">
      <w:rPr>
        <w:b/>
        <w:bCs/>
        <w:color w:val="FFFFFF" w:themeColor="background1"/>
      </w:rPr>
      <w:tblPr/>
      <w:tcPr>
        <w:tcBorders>
          <w:top w:val="single" w:sz="4" w:space="0" w:color="B06606" w:themeColor="accent6"/>
          <w:left w:val="single" w:sz="4" w:space="0" w:color="B06606" w:themeColor="accent6"/>
          <w:bottom w:val="single" w:sz="4" w:space="0" w:color="B06606" w:themeColor="accent6"/>
          <w:right w:val="single" w:sz="4" w:space="0" w:color="B06606" w:themeColor="accent6"/>
          <w:insideH w:val="nil"/>
          <w:insideV w:val="nil"/>
        </w:tcBorders>
        <w:shd w:val="clear" w:color="auto" w:fill="B06606" w:themeFill="accent6"/>
      </w:tcPr>
    </w:tblStylePr>
    <w:tblStylePr w:type="lastRow">
      <w:rPr>
        <w:b/>
        <w:bCs/>
      </w:rPr>
      <w:tblPr/>
      <w:tcPr>
        <w:tcBorders>
          <w:top w:val="double" w:sz="4" w:space="0" w:color="B06606" w:themeColor="accent6"/>
        </w:tcBorders>
      </w:tcPr>
    </w:tblStylePr>
    <w:tblStylePr w:type="firstCol">
      <w:rPr>
        <w:b/>
        <w:bCs/>
      </w:rPr>
    </w:tblStylePr>
    <w:tblStylePr w:type="lastCol">
      <w:rPr>
        <w:b/>
        <w:bCs/>
      </w:rPr>
    </w:tblStylePr>
    <w:tblStylePr w:type="band1Vert">
      <w:tblPr/>
      <w:tcPr>
        <w:shd w:val="clear" w:color="auto" w:fill="FCE2BF" w:themeFill="accent6" w:themeFillTint="33"/>
      </w:tcPr>
    </w:tblStylePr>
    <w:tblStylePr w:type="band1Horz">
      <w:tblPr/>
      <w:tcPr>
        <w:shd w:val="clear" w:color="auto" w:fill="FCE2BF" w:themeFill="accent6" w:themeFillTint="33"/>
      </w:tcPr>
    </w:tblStylePr>
  </w:style>
  <w:style w:type="table" w:styleId="Gittertabel5-mrk">
    <w:name w:val="Grid Table 5 Dark"/>
    <w:basedOn w:val="Tabel-Normal"/>
    <w:uiPriority w:val="50"/>
    <w:rsid w:val="00041B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041B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F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A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A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A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AD2" w:themeFill="accent1"/>
      </w:tcPr>
    </w:tblStylePr>
    <w:tblStylePr w:type="band1Vert">
      <w:tblPr/>
      <w:tcPr>
        <w:shd w:val="clear" w:color="auto" w:fill="87E7FF" w:themeFill="accent1" w:themeFillTint="66"/>
      </w:tcPr>
    </w:tblStylePr>
    <w:tblStylePr w:type="band1Horz">
      <w:tblPr/>
      <w:tcPr>
        <w:shd w:val="clear" w:color="auto" w:fill="87E7FF" w:themeFill="accent1" w:themeFillTint="66"/>
      </w:tcPr>
    </w:tblStylePr>
  </w:style>
  <w:style w:type="table" w:styleId="Gittertabel5-mrk-farve2">
    <w:name w:val="Grid Table 5 Dark Accent 2"/>
    <w:basedOn w:val="Tabel-Normal"/>
    <w:uiPriority w:val="50"/>
    <w:rsid w:val="00041B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8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91C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91C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91C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91CD" w:themeFill="accent2"/>
      </w:tcPr>
    </w:tblStylePr>
    <w:tblStylePr w:type="band1Vert">
      <w:tblPr/>
      <w:tcPr>
        <w:shd w:val="clear" w:color="auto" w:fill="BBD2EB" w:themeFill="accent2" w:themeFillTint="66"/>
      </w:tcPr>
    </w:tblStylePr>
    <w:tblStylePr w:type="band1Horz">
      <w:tblPr/>
      <w:tcPr>
        <w:shd w:val="clear" w:color="auto" w:fill="BBD2EB" w:themeFill="accent2" w:themeFillTint="66"/>
      </w:tcPr>
    </w:tblStylePr>
  </w:style>
  <w:style w:type="table" w:styleId="Gittertabel5-mrk-farve3">
    <w:name w:val="Grid Table 5 Dark Accent 3"/>
    <w:basedOn w:val="Tabel-Normal"/>
    <w:uiPriority w:val="50"/>
    <w:rsid w:val="00041B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C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50B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50B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50B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50B9" w:themeFill="accent3"/>
      </w:tcPr>
    </w:tblStylePr>
    <w:tblStylePr w:type="band1Vert">
      <w:tblPr/>
      <w:tcPr>
        <w:shd w:val="clear" w:color="auto" w:fill="C5B9E3" w:themeFill="accent3" w:themeFillTint="66"/>
      </w:tcPr>
    </w:tblStylePr>
    <w:tblStylePr w:type="band1Horz">
      <w:tblPr/>
      <w:tcPr>
        <w:shd w:val="clear" w:color="auto" w:fill="C5B9E3" w:themeFill="accent3" w:themeFillTint="66"/>
      </w:tcPr>
    </w:tblStylePr>
  </w:style>
  <w:style w:type="table" w:styleId="Gittertabel5-mrk-farve4">
    <w:name w:val="Grid Table 5 Dark Accent 4"/>
    <w:basedOn w:val="Tabel-Normal"/>
    <w:uiPriority w:val="50"/>
    <w:rsid w:val="00041B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5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5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5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5F" w:themeFill="accent4"/>
      </w:tcPr>
    </w:tblStylePr>
    <w:tblStylePr w:type="band1Vert">
      <w:tblPr/>
      <w:tcPr>
        <w:shd w:val="clear" w:color="auto" w:fill="FF75C4" w:themeFill="accent4" w:themeFillTint="66"/>
      </w:tcPr>
    </w:tblStylePr>
    <w:tblStylePr w:type="band1Horz">
      <w:tblPr/>
      <w:tcPr>
        <w:shd w:val="clear" w:color="auto" w:fill="FF75C4" w:themeFill="accent4" w:themeFillTint="66"/>
      </w:tcPr>
    </w:tblStylePr>
  </w:style>
  <w:style w:type="table" w:styleId="Gittertabel5-mrk-farve5">
    <w:name w:val="Grid Table 5 Dark Accent 5"/>
    <w:basedOn w:val="Tabel-Normal"/>
    <w:uiPriority w:val="50"/>
    <w:rsid w:val="00041B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9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00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00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00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005F" w:themeFill="accent5"/>
      </w:tcPr>
    </w:tblStylePr>
    <w:tblStylePr w:type="band1Vert">
      <w:tblPr/>
      <w:tcPr>
        <w:shd w:val="clear" w:color="auto" w:fill="FF93BD" w:themeFill="accent5" w:themeFillTint="66"/>
      </w:tcPr>
    </w:tblStylePr>
    <w:tblStylePr w:type="band1Horz">
      <w:tblPr/>
      <w:tcPr>
        <w:shd w:val="clear" w:color="auto" w:fill="FF93BD" w:themeFill="accent5" w:themeFillTint="66"/>
      </w:tcPr>
    </w:tblStylePr>
  </w:style>
  <w:style w:type="table" w:styleId="Gittertabel5-mrk-farve6">
    <w:name w:val="Grid Table 5 Dark Accent 6"/>
    <w:basedOn w:val="Tabel-Normal"/>
    <w:uiPriority w:val="50"/>
    <w:rsid w:val="00041B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2B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0660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0660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0660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06606" w:themeFill="accent6"/>
      </w:tcPr>
    </w:tblStylePr>
    <w:tblStylePr w:type="band1Vert">
      <w:tblPr/>
      <w:tcPr>
        <w:shd w:val="clear" w:color="auto" w:fill="FAC580" w:themeFill="accent6" w:themeFillTint="66"/>
      </w:tcPr>
    </w:tblStylePr>
    <w:tblStylePr w:type="band1Horz">
      <w:tblPr/>
      <w:tcPr>
        <w:shd w:val="clear" w:color="auto" w:fill="FAC580" w:themeFill="accent6" w:themeFillTint="66"/>
      </w:tcPr>
    </w:tblStylePr>
  </w:style>
  <w:style w:type="table" w:styleId="Gittertabel6-farverig">
    <w:name w:val="Grid Table 6 Colorful"/>
    <w:basedOn w:val="Tabel-Normal"/>
    <w:uiPriority w:val="51"/>
    <w:rsid w:val="00041BC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041BC1"/>
    <w:pPr>
      <w:spacing w:after="0" w:line="240" w:lineRule="auto"/>
    </w:pPr>
    <w:rPr>
      <w:color w:val="007E9D" w:themeColor="accent1" w:themeShade="BF"/>
    </w:rPr>
    <w:tblPr>
      <w:tblStyleRowBandSize w:val="1"/>
      <w:tblStyleColBandSize w:val="1"/>
      <w:tblBorders>
        <w:top w:val="single" w:sz="4" w:space="0" w:color="4BDCFF" w:themeColor="accent1" w:themeTint="99"/>
        <w:left w:val="single" w:sz="4" w:space="0" w:color="4BDCFF" w:themeColor="accent1" w:themeTint="99"/>
        <w:bottom w:val="single" w:sz="4" w:space="0" w:color="4BDCFF" w:themeColor="accent1" w:themeTint="99"/>
        <w:right w:val="single" w:sz="4" w:space="0" w:color="4BDCFF" w:themeColor="accent1" w:themeTint="99"/>
        <w:insideH w:val="single" w:sz="4" w:space="0" w:color="4BDCFF" w:themeColor="accent1" w:themeTint="99"/>
        <w:insideV w:val="single" w:sz="4" w:space="0" w:color="4BDCFF" w:themeColor="accent1" w:themeTint="99"/>
      </w:tblBorders>
    </w:tblPr>
    <w:tblStylePr w:type="firstRow">
      <w:rPr>
        <w:b/>
        <w:bCs/>
      </w:rPr>
      <w:tblPr/>
      <w:tcPr>
        <w:tcBorders>
          <w:bottom w:val="single" w:sz="12" w:space="0" w:color="4BDCFF" w:themeColor="accent1" w:themeTint="99"/>
        </w:tcBorders>
      </w:tcPr>
    </w:tblStylePr>
    <w:tblStylePr w:type="lastRow">
      <w:rPr>
        <w:b/>
        <w:bCs/>
      </w:rPr>
      <w:tblPr/>
      <w:tcPr>
        <w:tcBorders>
          <w:top w:val="double" w:sz="4" w:space="0" w:color="4BDCFF" w:themeColor="accent1" w:themeTint="99"/>
        </w:tcBorders>
      </w:tcPr>
    </w:tblStylePr>
    <w:tblStylePr w:type="firstCol">
      <w:rPr>
        <w:b/>
        <w:bCs/>
      </w:rPr>
    </w:tblStylePr>
    <w:tblStylePr w:type="lastCol">
      <w:rPr>
        <w:b/>
        <w:bCs/>
      </w:rPr>
    </w:tblStylePr>
    <w:tblStylePr w:type="band1Vert">
      <w:tblPr/>
      <w:tcPr>
        <w:shd w:val="clear" w:color="auto" w:fill="C3F3FF" w:themeFill="accent1" w:themeFillTint="33"/>
      </w:tcPr>
    </w:tblStylePr>
    <w:tblStylePr w:type="band1Horz">
      <w:tblPr/>
      <w:tcPr>
        <w:shd w:val="clear" w:color="auto" w:fill="C3F3FF" w:themeFill="accent1" w:themeFillTint="33"/>
      </w:tcPr>
    </w:tblStylePr>
  </w:style>
  <w:style w:type="table" w:styleId="Gittertabel6-farverig-farve2">
    <w:name w:val="Grid Table 6 Colorful Accent 2"/>
    <w:basedOn w:val="Tabel-Normal"/>
    <w:uiPriority w:val="51"/>
    <w:rsid w:val="00041BC1"/>
    <w:pPr>
      <w:spacing w:after="0" w:line="240" w:lineRule="auto"/>
    </w:pPr>
    <w:rPr>
      <w:color w:val="316CA7" w:themeColor="accent2" w:themeShade="BF"/>
    </w:rPr>
    <w:tblPr>
      <w:tblStyleRowBandSize w:val="1"/>
      <w:tblStyleColBandSize w:val="1"/>
      <w:tblBorders>
        <w:top w:val="single" w:sz="4" w:space="0" w:color="99BCE1" w:themeColor="accent2" w:themeTint="99"/>
        <w:left w:val="single" w:sz="4" w:space="0" w:color="99BCE1" w:themeColor="accent2" w:themeTint="99"/>
        <w:bottom w:val="single" w:sz="4" w:space="0" w:color="99BCE1" w:themeColor="accent2" w:themeTint="99"/>
        <w:right w:val="single" w:sz="4" w:space="0" w:color="99BCE1" w:themeColor="accent2" w:themeTint="99"/>
        <w:insideH w:val="single" w:sz="4" w:space="0" w:color="99BCE1" w:themeColor="accent2" w:themeTint="99"/>
        <w:insideV w:val="single" w:sz="4" w:space="0" w:color="99BCE1" w:themeColor="accent2" w:themeTint="99"/>
      </w:tblBorders>
    </w:tblPr>
    <w:tblStylePr w:type="firstRow">
      <w:rPr>
        <w:b/>
        <w:bCs/>
      </w:rPr>
      <w:tblPr/>
      <w:tcPr>
        <w:tcBorders>
          <w:bottom w:val="single" w:sz="12" w:space="0" w:color="99BCE1" w:themeColor="accent2" w:themeTint="99"/>
        </w:tcBorders>
      </w:tcPr>
    </w:tblStylePr>
    <w:tblStylePr w:type="lastRow">
      <w:rPr>
        <w:b/>
        <w:bCs/>
      </w:rPr>
      <w:tblPr/>
      <w:tcPr>
        <w:tcBorders>
          <w:top w:val="double" w:sz="4" w:space="0" w:color="99BCE1" w:themeColor="accent2" w:themeTint="99"/>
        </w:tcBorders>
      </w:tcPr>
    </w:tblStylePr>
    <w:tblStylePr w:type="firstCol">
      <w:rPr>
        <w:b/>
        <w:bCs/>
      </w:rPr>
    </w:tblStylePr>
    <w:tblStylePr w:type="lastCol">
      <w:rPr>
        <w:b/>
        <w:bCs/>
      </w:rPr>
    </w:tblStylePr>
    <w:tblStylePr w:type="band1Vert">
      <w:tblPr/>
      <w:tcPr>
        <w:shd w:val="clear" w:color="auto" w:fill="DDE8F5" w:themeFill="accent2" w:themeFillTint="33"/>
      </w:tcPr>
    </w:tblStylePr>
    <w:tblStylePr w:type="band1Horz">
      <w:tblPr/>
      <w:tcPr>
        <w:shd w:val="clear" w:color="auto" w:fill="DDE8F5" w:themeFill="accent2" w:themeFillTint="33"/>
      </w:tcPr>
    </w:tblStylePr>
  </w:style>
  <w:style w:type="table" w:styleId="Gittertabel6-farverig-farve3">
    <w:name w:val="Grid Table 6 Colorful Accent 3"/>
    <w:basedOn w:val="Tabel-Normal"/>
    <w:uiPriority w:val="51"/>
    <w:rsid w:val="00041BC1"/>
    <w:pPr>
      <w:spacing w:after="0" w:line="240" w:lineRule="auto"/>
    </w:pPr>
    <w:rPr>
      <w:color w:val="52388D" w:themeColor="accent3" w:themeShade="BF"/>
    </w:rPr>
    <w:tblPr>
      <w:tblStyleRowBandSize w:val="1"/>
      <w:tblStyleColBandSize w:val="1"/>
      <w:tblBorders>
        <w:top w:val="single" w:sz="4" w:space="0" w:color="A996D5" w:themeColor="accent3" w:themeTint="99"/>
        <w:left w:val="single" w:sz="4" w:space="0" w:color="A996D5" w:themeColor="accent3" w:themeTint="99"/>
        <w:bottom w:val="single" w:sz="4" w:space="0" w:color="A996D5" w:themeColor="accent3" w:themeTint="99"/>
        <w:right w:val="single" w:sz="4" w:space="0" w:color="A996D5" w:themeColor="accent3" w:themeTint="99"/>
        <w:insideH w:val="single" w:sz="4" w:space="0" w:color="A996D5" w:themeColor="accent3" w:themeTint="99"/>
        <w:insideV w:val="single" w:sz="4" w:space="0" w:color="A996D5" w:themeColor="accent3" w:themeTint="99"/>
      </w:tblBorders>
    </w:tblPr>
    <w:tblStylePr w:type="firstRow">
      <w:rPr>
        <w:b/>
        <w:bCs/>
      </w:rPr>
      <w:tblPr/>
      <w:tcPr>
        <w:tcBorders>
          <w:bottom w:val="single" w:sz="12" w:space="0" w:color="A996D5" w:themeColor="accent3" w:themeTint="99"/>
        </w:tcBorders>
      </w:tcPr>
    </w:tblStylePr>
    <w:tblStylePr w:type="lastRow">
      <w:rPr>
        <w:b/>
        <w:bCs/>
      </w:rPr>
      <w:tblPr/>
      <w:tcPr>
        <w:tcBorders>
          <w:top w:val="double" w:sz="4" w:space="0" w:color="A996D5" w:themeColor="accent3" w:themeTint="99"/>
        </w:tcBorders>
      </w:tcPr>
    </w:tblStylePr>
    <w:tblStylePr w:type="firstCol">
      <w:rPr>
        <w:b/>
        <w:bCs/>
      </w:rPr>
    </w:tblStylePr>
    <w:tblStylePr w:type="lastCol">
      <w:rPr>
        <w:b/>
        <w:bCs/>
      </w:rPr>
    </w:tblStylePr>
    <w:tblStylePr w:type="band1Vert">
      <w:tblPr/>
      <w:tcPr>
        <w:shd w:val="clear" w:color="auto" w:fill="E2DCF1" w:themeFill="accent3" w:themeFillTint="33"/>
      </w:tcPr>
    </w:tblStylePr>
    <w:tblStylePr w:type="band1Horz">
      <w:tblPr/>
      <w:tcPr>
        <w:shd w:val="clear" w:color="auto" w:fill="E2DCF1" w:themeFill="accent3" w:themeFillTint="33"/>
      </w:tcPr>
    </w:tblStylePr>
  </w:style>
  <w:style w:type="table" w:styleId="Gittertabel6-farverig-farve4">
    <w:name w:val="Grid Table 6 Colorful Accent 4"/>
    <w:basedOn w:val="Tabel-Normal"/>
    <w:uiPriority w:val="51"/>
    <w:rsid w:val="00041BC1"/>
    <w:pPr>
      <w:spacing w:after="0" w:line="240" w:lineRule="auto"/>
    </w:pPr>
    <w:rPr>
      <w:color w:val="7B0046" w:themeColor="accent4" w:themeShade="BF"/>
    </w:rPr>
    <w:tblPr>
      <w:tblStyleRowBandSize w:val="1"/>
      <w:tblStyleColBandSize w:val="1"/>
      <w:tblBorders>
        <w:top w:val="single" w:sz="4" w:space="0" w:color="FF30A6" w:themeColor="accent4" w:themeTint="99"/>
        <w:left w:val="single" w:sz="4" w:space="0" w:color="FF30A6" w:themeColor="accent4" w:themeTint="99"/>
        <w:bottom w:val="single" w:sz="4" w:space="0" w:color="FF30A6" w:themeColor="accent4" w:themeTint="99"/>
        <w:right w:val="single" w:sz="4" w:space="0" w:color="FF30A6" w:themeColor="accent4" w:themeTint="99"/>
        <w:insideH w:val="single" w:sz="4" w:space="0" w:color="FF30A6" w:themeColor="accent4" w:themeTint="99"/>
        <w:insideV w:val="single" w:sz="4" w:space="0" w:color="FF30A6" w:themeColor="accent4" w:themeTint="99"/>
      </w:tblBorders>
    </w:tblPr>
    <w:tblStylePr w:type="firstRow">
      <w:rPr>
        <w:b/>
        <w:bCs/>
      </w:rPr>
      <w:tblPr/>
      <w:tcPr>
        <w:tcBorders>
          <w:bottom w:val="single" w:sz="12" w:space="0" w:color="FF30A6" w:themeColor="accent4" w:themeTint="99"/>
        </w:tcBorders>
      </w:tcPr>
    </w:tblStylePr>
    <w:tblStylePr w:type="lastRow">
      <w:rPr>
        <w:b/>
        <w:bCs/>
      </w:rPr>
      <w:tblPr/>
      <w:tcPr>
        <w:tcBorders>
          <w:top w:val="double" w:sz="4" w:space="0" w:color="FF30A6" w:themeColor="accent4" w:themeTint="99"/>
        </w:tcBorders>
      </w:tcPr>
    </w:tblStylePr>
    <w:tblStylePr w:type="firstCol">
      <w:rPr>
        <w:b/>
        <w:bCs/>
      </w:rPr>
    </w:tblStylePr>
    <w:tblStylePr w:type="lastCol">
      <w:rPr>
        <w:b/>
        <w:bCs/>
      </w:rPr>
    </w:tblStylePr>
    <w:tblStylePr w:type="band1Vert">
      <w:tblPr/>
      <w:tcPr>
        <w:shd w:val="clear" w:color="auto" w:fill="FFBAE1" w:themeFill="accent4" w:themeFillTint="33"/>
      </w:tcPr>
    </w:tblStylePr>
    <w:tblStylePr w:type="band1Horz">
      <w:tblPr/>
      <w:tcPr>
        <w:shd w:val="clear" w:color="auto" w:fill="FFBAE1" w:themeFill="accent4" w:themeFillTint="33"/>
      </w:tcPr>
    </w:tblStylePr>
  </w:style>
  <w:style w:type="table" w:styleId="Gittertabel6-farverig-farve5">
    <w:name w:val="Grid Table 6 Colorful Accent 5"/>
    <w:basedOn w:val="Tabel-Normal"/>
    <w:uiPriority w:val="51"/>
    <w:rsid w:val="00041BC1"/>
    <w:pPr>
      <w:spacing w:after="0" w:line="240" w:lineRule="auto"/>
    </w:pPr>
    <w:rPr>
      <w:color w:val="B30046" w:themeColor="accent5" w:themeShade="BF"/>
    </w:rPr>
    <w:tblPr>
      <w:tblStyleRowBandSize w:val="1"/>
      <w:tblStyleColBandSize w:val="1"/>
      <w:tblBorders>
        <w:top w:val="single" w:sz="4" w:space="0" w:color="FF5D9C" w:themeColor="accent5" w:themeTint="99"/>
        <w:left w:val="single" w:sz="4" w:space="0" w:color="FF5D9C" w:themeColor="accent5" w:themeTint="99"/>
        <w:bottom w:val="single" w:sz="4" w:space="0" w:color="FF5D9C" w:themeColor="accent5" w:themeTint="99"/>
        <w:right w:val="single" w:sz="4" w:space="0" w:color="FF5D9C" w:themeColor="accent5" w:themeTint="99"/>
        <w:insideH w:val="single" w:sz="4" w:space="0" w:color="FF5D9C" w:themeColor="accent5" w:themeTint="99"/>
        <w:insideV w:val="single" w:sz="4" w:space="0" w:color="FF5D9C" w:themeColor="accent5" w:themeTint="99"/>
      </w:tblBorders>
    </w:tblPr>
    <w:tblStylePr w:type="firstRow">
      <w:rPr>
        <w:b/>
        <w:bCs/>
      </w:rPr>
      <w:tblPr/>
      <w:tcPr>
        <w:tcBorders>
          <w:bottom w:val="single" w:sz="12" w:space="0" w:color="FF5D9C" w:themeColor="accent5" w:themeTint="99"/>
        </w:tcBorders>
      </w:tcPr>
    </w:tblStylePr>
    <w:tblStylePr w:type="lastRow">
      <w:rPr>
        <w:b/>
        <w:bCs/>
      </w:rPr>
      <w:tblPr/>
      <w:tcPr>
        <w:tcBorders>
          <w:top w:val="double" w:sz="4" w:space="0" w:color="FF5D9C" w:themeColor="accent5" w:themeTint="99"/>
        </w:tcBorders>
      </w:tcPr>
    </w:tblStylePr>
    <w:tblStylePr w:type="firstCol">
      <w:rPr>
        <w:b/>
        <w:bCs/>
      </w:rPr>
    </w:tblStylePr>
    <w:tblStylePr w:type="lastCol">
      <w:rPr>
        <w:b/>
        <w:bCs/>
      </w:rPr>
    </w:tblStylePr>
    <w:tblStylePr w:type="band1Vert">
      <w:tblPr/>
      <w:tcPr>
        <w:shd w:val="clear" w:color="auto" w:fill="FFC9DE" w:themeFill="accent5" w:themeFillTint="33"/>
      </w:tcPr>
    </w:tblStylePr>
    <w:tblStylePr w:type="band1Horz">
      <w:tblPr/>
      <w:tcPr>
        <w:shd w:val="clear" w:color="auto" w:fill="FFC9DE" w:themeFill="accent5" w:themeFillTint="33"/>
      </w:tcPr>
    </w:tblStylePr>
  </w:style>
  <w:style w:type="table" w:styleId="Gittertabel6-farverig-farve6">
    <w:name w:val="Grid Table 6 Colorful Accent 6"/>
    <w:basedOn w:val="Tabel-Normal"/>
    <w:uiPriority w:val="51"/>
    <w:rsid w:val="00041BC1"/>
    <w:pPr>
      <w:spacing w:after="0" w:line="240" w:lineRule="auto"/>
    </w:pPr>
    <w:rPr>
      <w:color w:val="834C04" w:themeColor="accent6" w:themeShade="BF"/>
    </w:rPr>
    <w:tblPr>
      <w:tblStyleRowBandSize w:val="1"/>
      <w:tblStyleColBandSize w:val="1"/>
      <w:tblBorders>
        <w:top w:val="single" w:sz="4" w:space="0" w:color="F8A840" w:themeColor="accent6" w:themeTint="99"/>
        <w:left w:val="single" w:sz="4" w:space="0" w:color="F8A840" w:themeColor="accent6" w:themeTint="99"/>
        <w:bottom w:val="single" w:sz="4" w:space="0" w:color="F8A840" w:themeColor="accent6" w:themeTint="99"/>
        <w:right w:val="single" w:sz="4" w:space="0" w:color="F8A840" w:themeColor="accent6" w:themeTint="99"/>
        <w:insideH w:val="single" w:sz="4" w:space="0" w:color="F8A840" w:themeColor="accent6" w:themeTint="99"/>
        <w:insideV w:val="single" w:sz="4" w:space="0" w:color="F8A840" w:themeColor="accent6" w:themeTint="99"/>
      </w:tblBorders>
    </w:tblPr>
    <w:tblStylePr w:type="firstRow">
      <w:rPr>
        <w:b/>
        <w:bCs/>
      </w:rPr>
      <w:tblPr/>
      <w:tcPr>
        <w:tcBorders>
          <w:bottom w:val="single" w:sz="12" w:space="0" w:color="F8A840" w:themeColor="accent6" w:themeTint="99"/>
        </w:tcBorders>
      </w:tcPr>
    </w:tblStylePr>
    <w:tblStylePr w:type="lastRow">
      <w:rPr>
        <w:b/>
        <w:bCs/>
      </w:rPr>
      <w:tblPr/>
      <w:tcPr>
        <w:tcBorders>
          <w:top w:val="double" w:sz="4" w:space="0" w:color="F8A840" w:themeColor="accent6" w:themeTint="99"/>
        </w:tcBorders>
      </w:tcPr>
    </w:tblStylePr>
    <w:tblStylePr w:type="firstCol">
      <w:rPr>
        <w:b/>
        <w:bCs/>
      </w:rPr>
    </w:tblStylePr>
    <w:tblStylePr w:type="lastCol">
      <w:rPr>
        <w:b/>
        <w:bCs/>
      </w:rPr>
    </w:tblStylePr>
    <w:tblStylePr w:type="band1Vert">
      <w:tblPr/>
      <w:tcPr>
        <w:shd w:val="clear" w:color="auto" w:fill="FCE2BF" w:themeFill="accent6" w:themeFillTint="33"/>
      </w:tcPr>
    </w:tblStylePr>
    <w:tblStylePr w:type="band1Horz">
      <w:tblPr/>
      <w:tcPr>
        <w:shd w:val="clear" w:color="auto" w:fill="FCE2BF" w:themeFill="accent6" w:themeFillTint="33"/>
      </w:tcPr>
    </w:tblStylePr>
  </w:style>
  <w:style w:type="table" w:styleId="Gittertabel7-farverig">
    <w:name w:val="Grid Table 7 Colorful"/>
    <w:basedOn w:val="Tabel-Normal"/>
    <w:uiPriority w:val="52"/>
    <w:rsid w:val="00041BC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041BC1"/>
    <w:pPr>
      <w:spacing w:after="0" w:line="240" w:lineRule="auto"/>
    </w:pPr>
    <w:rPr>
      <w:color w:val="007E9D" w:themeColor="accent1" w:themeShade="BF"/>
    </w:rPr>
    <w:tblPr>
      <w:tblStyleRowBandSize w:val="1"/>
      <w:tblStyleColBandSize w:val="1"/>
      <w:tblBorders>
        <w:top w:val="single" w:sz="4" w:space="0" w:color="4BDCFF" w:themeColor="accent1" w:themeTint="99"/>
        <w:left w:val="single" w:sz="4" w:space="0" w:color="4BDCFF" w:themeColor="accent1" w:themeTint="99"/>
        <w:bottom w:val="single" w:sz="4" w:space="0" w:color="4BDCFF" w:themeColor="accent1" w:themeTint="99"/>
        <w:right w:val="single" w:sz="4" w:space="0" w:color="4BDCFF" w:themeColor="accent1" w:themeTint="99"/>
        <w:insideH w:val="single" w:sz="4" w:space="0" w:color="4BDCFF" w:themeColor="accent1" w:themeTint="99"/>
        <w:insideV w:val="single" w:sz="4" w:space="0" w:color="4BD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F3FF" w:themeFill="accent1" w:themeFillTint="33"/>
      </w:tcPr>
    </w:tblStylePr>
    <w:tblStylePr w:type="band1Horz">
      <w:tblPr/>
      <w:tcPr>
        <w:shd w:val="clear" w:color="auto" w:fill="C3F3FF" w:themeFill="accent1" w:themeFillTint="33"/>
      </w:tcPr>
    </w:tblStylePr>
    <w:tblStylePr w:type="neCell">
      <w:tblPr/>
      <w:tcPr>
        <w:tcBorders>
          <w:bottom w:val="single" w:sz="4" w:space="0" w:color="4BDCFF" w:themeColor="accent1" w:themeTint="99"/>
        </w:tcBorders>
      </w:tcPr>
    </w:tblStylePr>
    <w:tblStylePr w:type="nwCell">
      <w:tblPr/>
      <w:tcPr>
        <w:tcBorders>
          <w:bottom w:val="single" w:sz="4" w:space="0" w:color="4BDCFF" w:themeColor="accent1" w:themeTint="99"/>
        </w:tcBorders>
      </w:tcPr>
    </w:tblStylePr>
    <w:tblStylePr w:type="seCell">
      <w:tblPr/>
      <w:tcPr>
        <w:tcBorders>
          <w:top w:val="single" w:sz="4" w:space="0" w:color="4BDCFF" w:themeColor="accent1" w:themeTint="99"/>
        </w:tcBorders>
      </w:tcPr>
    </w:tblStylePr>
    <w:tblStylePr w:type="swCell">
      <w:tblPr/>
      <w:tcPr>
        <w:tcBorders>
          <w:top w:val="single" w:sz="4" w:space="0" w:color="4BDCFF" w:themeColor="accent1" w:themeTint="99"/>
        </w:tcBorders>
      </w:tcPr>
    </w:tblStylePr>
  </w:style>
  <w:style w:type="table" w:styleId="Gittertabel7-farverig-farve2">
    <w:name w:val="Grid Table 7 Colorful Accent 2"/>
    <w:basedOn w:val="Tabel-Normal"/>
    <w:uiPriority w:val="52"/>
    <w:rsid w:val="00041BC1"/>
    <w:pPr>
      <w:spacing w:after="0" w:line="240" w:lineRule="auto"/>
    </w:pPr>
    <w:rPr>
      <w:color w:val="316CA7" w:themeColor="accent2" w:themeShade="BF"/>
    </w:rPr>
    <w:tblPr>
      <w:tblStyleRowBandSize w:val="1"/>
      <w:tblStyleColBandSize w:val="1"/>
      <w:tblBorders>
        <w:top w:val="single" w:sz="4" w:space="0" w:color="99BCE1" w:themeColor="accent2" w:themeTint="99"/>
        <w:left w:val="single" w:sz="4" w:space="0" w:color="99BCE1" w:themeColor="accent2" w:themeTint="99"/>
        <w:bottom w:val="single" w:sz="4" w:space="0" w:color="99BCE1" w:themeColor="accent2" w:themeTint="99"/>
        <w:right w:val="single" w:sz="4" w:space="0" w:color="99BCE1" w:themeColor="accent2" w:themeTint="99"/>
        <w:insideH w:val="single" w:sz="4" w:space="0" w:color="99BCE1" w:themeColor="accent2" w:themeTint="99"/>
        <w:insideV w:val="single" w:sz="4" w:space="0" w:color="99BCE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8F5" w:themeFill="accent2" w:themeFillTint="33"/>
      </w:tcPr>
    </w:tblStylePr>
    <w:tblStylePr w:type="band1Horz">
      <w:tblPr/>
      <w:tcPr>
        <w:shd w:val="clear" w:color="auto" w:fill="DDE8F5" w:themeFill="accent2" w:themeFillTint="33"/>
      </w:tcPr>
    </w:tblStylePr>
    <w:tblStylePr w:type="neCell">
      <w:tblPr/>
      <w:tcPr>
        <w:tcBorders>
          <w:bottom w:val="single" w:sz="4" w:space="0" w:color="99BCE1" w:themeColor="accent2" w:themeTint="99"/>
        </w:tcBorders>
      </w:tcPr>
    </w:tblStylePr>
    <w:tblStylePr w:type="nwCell">
      <w:tblPr/>
      <w:tcPr>
        <w:tcBorders>
          <w:bottom w:val="single" w:sz="4" w:space="0" w:color="99BCE1" w:themeColor="accent2" w:themeTint="99"/>
        </w:tcBorders>
      </w:tcPr>
    </w:tblStylePr>
    <w:tblStylePr w:type="seCell">
      <w:tblPr/>
      <w:tcPr>
        <w:tcBorders>
          <w:top w:val="single" w:sz="4" w:space="0" w:color="99BCE1" w:themeColor="accent2" w:themeTint="99"/>
        </w:tcBorders>
      </w:tcPr>
    </w:tblStylePr>
    <w:tblStylePr w:type="swCell">
      <w:tblPr/>
      <w:tcPr>
        <w:tcBorders>
          <w:top w:val="single" w:sz="4" w:space="0" w:color="99BCE1" w:themeColor="accent2" w:themeTint="99"/>
        </w:tcBorders>
      </w:tcPr>
    </w:tblStylePr>
  </w:style>
  <w:style w:type="table" w:styleId="Gittertabel7-farverig-farve3">
    <w:name w:val="Grid Table 7 Colorful Accent 3"/>
    <w:basedOn w:val="Tabel-Normal"/>
    <w:uiPriority w:val="52"/>
    <w:rsid w:val="00041BC1"/>
    <w:pPr>
      <w:spacing w:after="0" w:line="240" w:lineRule="auto"/>
    </w:pPr>
    <w:rPr>
      <w:color w:val="52388D" w:themeColor="accent3" w:themeShade="BF"/>
    </w:rPr>
    <w:tblPr>
      <w:tblStyleRowBandSize w:val="1"/>
      <w:tblStyleColBandSize w:val="1"/>
      <w:tblBorders>
        <w:top w:val="single" w:sz="4" w:space="0" w:color="A996D5" w:themeColor="accent3" w:themeTint="99"/>
        <w:left w:val="single" w:sz="4" w:space="0" w:color="A996D5" w:themeColor="accent3" w:themeTint="99"/>
        <w:bottom w:val="single" w:sz="4" w:space="0" w:color="A996D5" w:themeColor="accent3" w:themeTint="99"/>
        <w:right w:val="single" w:sz="4" w:space="0" w:color="A996D5" w:themeColor="accent3" w:themeTint="99"/>
        <w:insideH w:val="single" w:sz="4" w:space="0" w:color="A996D5" w:themeColor="accent3" w:themeTint="99"/>
        <w:insideV w:val="single" w:sz="4" w:space="0" w:color="A996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CF1" w:themeFill="accent3" w:themeFillTint="33"/>
      </w:tcPr>
    </w:tblStylePr>
    <w:tblStylePr w:type="band1Horz">
      <w:tblPr/>
      <w:tcPr>
        <w:shd w:val="clear" w:color="auto" w:fill="E2DCF1" w:themeFill="accent3" w:themeFillTint="33"/>
      </w:tcPr>
    </w:tblStylePr>
    <w:tblStylePr w:type="neCell">
      <w:tblPr/>
      <w:tcPr>
        <w:tcBorders>
          <w:bottom w:val="single" w:sz="4" w:space="0" w:color="A996D5" w:themeColor="accent3" w:themeTint="99"/>
        </w:tcBorders>
      </w:tcPr>
    </w:tblStylePr>
    <w:tblStylePr w:type="nwCell">
      <w:tblPr/>
      <w:tcPr>
        <w:tcBorders>
          <w:bottom w:val="single" w:sz="4" w:space="0" w:color="A996D5" w:themeColor="accent3" w:themeTint="99"/>
        </w:tcBorders>
      </w:tcPr>
    </w:tblStylePr>
    <w:tblStylePr w:type="seCell">
      <w:tblPr/>
      <w:tcPr>
        <w:tcBorders>
          <w:top w:val="single" w:sz="4" w:space="0" w:color="A996D5" w:themeColor="accent3" w:themeTint="99"/>
        </w:tcBorders>
      </w:tcPr>
    </w:tblStylePr>
    <w:tblStylePr w:type="swCell">
      <w:tblPr/>
      <w:tcPr>
        <w:tcBorders>
          <w:top w:val="single" w:sz="4" w:space="0" w:color="A996D5" w:themeColor="accent3" w:themeTint="99"/>
        </w:tcBorders>
      </w:tcPr>
    </w:tblStylePr>
  </w:style>
  <w:style w:type="table" w:styleId="Gittertabel7-farverig-farve4">
    <w:name w:val="Grid Table 7 Colorful Accent 4"/>
    <w:basedOn w:val="Tabel-Normal"/>
    <w:uiPriority w:val="52"/>
    <w:rsid w:val="00041BC1"/>
    <w:pPr>
      <w:spacing w:after="0" w:line="240" w:lineRule="auto"/>
    </w:pPr>
    <w:rPr>
      <w:color w:val="7B0046" w:themeColor="accent4" w:themeShade="BF"/>
    </w:rPr>
    <w:tblPr>
      <w:tblStyleRowBandSize w:val="1"/>
      <w:tblStyleColBandSize w:val="1"/>
      <w:tblBorders>
        <w:top w:val="single" w:sz="4" w:space="0" w:color="FF30A6" w:themeColor="accent4" w:themeTint="99"/>
        <w:left w:val="single" w:sz="4" w:space="0" w:color="FF30A6" w:themeColor="accent4" w:themeTint="99"/>
        <w:bottom w:val="single" w:sz="4" w:space="0" w:color="FF30A6" w:themeColor="accent4" w:themeTint="99"/>
        <w:right w:val="single" w:sz="4" w:space="0" w:color="FF30A6" w:themeColor="accent4" w:themeTint="99"/>
        <w:insideH w:val="single" w:sz="4" w:space="0" w:color="FF30A6" w:themeColor="accent4" w:themeTint="99"/>
        <w:insideV w:val="single" w:sz="4" w:space="0" w:color="FF30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E1" w:themeFill="accent4" w:themeFillTint="33"/>
      </w:tcPr>
    </w:tblStylePr>
    <w:tblStylePr w:type="band1Horz">
      <w:tblPr/>
      <w:tcPr>
        <w:shd w:val="clear" w:color="auto" w:fill="FFBAE1" w:themeFill="accent4" w:themeFillTint="33"/>
      </w:tcPr>
    </w:tblStylePr>
    <w:tblStylePr w:type="neCell">
      <w:tblPr/>
      <w:tcPr>
        <w:tcBorders>
          <w:bottom w:val="single" w:sz="4" w:space="0" w:color="FF30A6" w:themeColor="accent4" w:themeTint="99"/>
        </w:tcBorders>
      </w:tcPr>
    </w:tblStylePr>
    <w:tblStylePr w:type="nwCell">
      <w:tblPr/>
      <w:tcPr>
        <w:tcBorders>
          <w:bottom w:val="single" w:sz="4" w:space="0" w:color="FF30A6" w:themeColor="accent4" w:themeTint="99"/>
        </w:tcBorders>
      </w:tcPr>
    </w:tblStylePr>
    <w:tblStylePr w:type="seCell">
      <w:tblPr/>
      <w:tcPr>
        <w:tcBorders>
          <w:top w:val="single" w:sz="4" w:space="0" w:color="FF30A6" w:themeColor="accent4" w:themeTint="99"/>
        </w:tcBorders>
      </w:tcPr>
    </w:tblStylePr>
    <w:tblStylePr w:type="swCell">
      <w:tblPr/>
      <w:tcPr>
        <w:tcBorders>
          <w:top w:val="single" w:sz="4" w:space="0" w:color="FF30A6" w:themeColor="accent4" w:themeTint="99"/>
        </w:tcBorders>
      </w:tcPr>
    </w:tblStylePr>
  </w:style>
  <w:style w:type="table" w:styleId="Gittertabel7-farverig-farve5">
    <w:name w:val="Grid Table 7 Colorful Accent 5"/>
    <w:basedOn w:val="Tabel-Normal"/>
    <w:uiPriority w:val="52"/>
    <w:rsid w:val="00041BC1"/>
    <w:pPr>
      <w:spacing w:after="0" w:line="240" w:lineRule="auto"/>
    </w:pPr>
    <w:rPr>
      <w:color w:val="B30046" w:themeColor="accent5" w:themeShade="BF"/>
    </w:rPr>
    <w:tblPr>
      <w:tblStyleRowBandSize w:val="1"/>
      <w:tblStyleColBandSize w:val="1"/>
      <w:tblBorders>
        <w:top w:val="single" w:sz="4" w:space="0" w:color="FF5D9C" w:themeColor="accent5" w:themeTint="99"/>
        <w:left w:val="single" w:sz="4" w:space="0" w:color="FF5D9C" w:themeColor="accent5" w:themeTint="99"/>
        <w:bottom w:val="single" w:sz="4" w:space="0" w:color="FF5D9C" w:themeColor="accent5" w:themeTint="99"/>
        <w:right w:val="single" w:sz="4" w:space="0" w:color="FF5D9C" w:themeColor="accent5" w:themeTint="99"/>
        <w:insideH w:val="single" w:sz="4" w:space="0" w:color="FF5D9C" w:themeColor="accent5" w:themeTint="99"/>
        <w:insideV w:val="single" w:sz="4" w:space="0" w:color="FF5D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9DE" w:themeFill="accent5" w:themeFillTint="33"/>
      </w:tcPr>
    </w:tblStylePr>
    <w:tblStylePr w:type="band1Horz">
      <w:tblPr/>
      <w:tcPr>
        <w:shd w:val="clear" w:color="auto" w:fill="FFC9DE" w:themeFill="accent5" w:themeFillTint="33"/>
      </w:tcPr>
    </w:tblStylePr>
    <w:tblStylePr w:type="neCell">
      <w:tblPr/>
      <w:tcPr>
        <w:tcBorders>
          <w:bottom w:val="single" w:sz="4" w:space="0" w:color="FF5D9C" w:themeColor="accent5" w:themeTint="99"/>
        </w:tcBorders>
      </w:tcPr>
    </w:tblStylePr>
    <w:tblStylePr w:type="nwCell">
      <w:tblPr/>
      <w:tcPr>
        <w:tcBorders>
          <w:bottom w:val="single" w:sz="4" w:space="0" w:color="FF5D9C" w:themeColor="accent5" w:themeTint="99"/>
        </w:tcBorders>
      </w:tcPr>
    </w:tblStylePr>
    <w:tblStylePr w:type="seCell">
      <w:tblPr/>
      <w:tcPr>
        <w:tcBorders>
          <w:top w:val="single" w:sz="4" w:space="0" w:color="FF5D9C" w:themeColor="accent5" w:themeTint="99"/>
        </w:tcBorders>
      </w:tcPr>
    </w:tblStylePr>
    <w:tblStylePr w:type="swCell">
      <w:tblPr/>
      <w:tcPr>
        <w:tcBorders>
          <w:top w:val="single" w:sz="4" w:space="0" w:color="FF5D9C" w:themeColor="accent5" w:themeTint="99"/>
        </w:tcBorders>
      </w:tcPr>
    </w:tblStylePr>
  </w:style>
  <w:style w:type="table" w:styleId="Gittertabel7-farverig-farve6">
    <w:name w:val="Grid Table 7 Colorful Accent 6"/>
    <w:basedOn w:val="Tabel-Normal"/>
    <w:uiPriority w:val="52"/>
    <w:rsid w:val="00041BC1"/>
    <w:pPr>
      <w:spacing w:after="0" w:line="240" w:lineRule="auto"/>
    </w:pPr>
    <w:rPr>
      <w:color w:val="834C04" w:themeColor="accent6" w:themeShade="BF"/>
    </w:rPr>
    <w:tblPr>
      <w:tblStyleRowBandSize w:val="1"/>
      <w:tblStyleColBandSize w:val="1"/>
      <w:tblBorders>
        <w:top w:val="single" w:sz="4" w:space="0" w:color="F8A840" w:themeColor="accent6" w:themeTint="99"/>
        <w:left w:val="single" w:sz="4" w:space="0" w:color="F8A840" w:themeColor="accent6" w:themeTint="99"/>
        <w:bottom w:val="single" w:sz="4" w:space="0" w:color="F8A840" w:themeColor="accent6" w:themeTint="99"/>
        <w:right w:val="single" w:sz="4" w:space="0" w:color="F8A840" w:themeColor="accent6" w:themeTint="99"/>
        <w:insideH w:val="single" w:sz="4" w:space="0" w:color="F8A840" w:themeColor="accent6" w:themeTint="99"/>
        <w:insideV w:val="single" w:sz="4" w:space="0" w:color="F8A84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2BF" w:themeFill="accent6" w:themeFillTint="33"/>
      </w:tcPr>
    </w:tblStylePr>
    <w:tblStylePr w:type="band1Horz">
      <w:tblPr/>
      <w:tcPr>
        <w:shd w:val="clear" w:color="auto" w:fill="FCE2BF" w:themeFill="accent6" w:themeFillTint="33"/>
      </w:tcPr>
    </w:tblStylePr>
    <w:tblStylePr w:type="neCell">
      <w:tblPr/>
      <w:tcPr>
        <w:tcBorders>
          <w:bottom w:val="single" w:sz="4" w:space="0" w:color="F8A840" w:themeColor="accent6" w:themeTint="99"/>
        </w:tcBorders>
      </w:tcPr>
    </w:tblStylePr>
    <w:tblStylePr w:type="nwCell">
      <w:tblPr/>
      <w:tcPr>
        <w:tcBorders>
          <w:bottom w:val="single" w:sz="4" w:space="0" w:color="F8A840" w:themeColor="accent6" w:themeTint="99"/>
        </w:tcBorders>
      </w:tcPr>
    </w:tblStylePr>
    <w:tblStylePr w:type="seCell">
      <w:tblPr/>
      <w:tcPr>
        <w:tcBorders>
          <w:top w:val="single" w:sz="4" w:space="0" w:color="F8A840" w:themeColor="accent6" w:themeTint="99"/>
        </w:tcBorders>
      </w:tcPr>
    </w:tblStylePr>
    <w:tblStylePr w:type="swCell">
      <w:tblPr/>
      <w:tcPr>
        <w:tcBorders>
          <w:top w:val="single" w:sz="4" w:space="0" w:color="F8A840" w:themeColor="accent6" w:themeTint="99"/>
        </w:tcBorders>
      </w:tcPr>
    </w:tblStylePr>
  </w:style>
  <w:style w:type="paragraph" w:styleId="Indeks1">
    <w:name w:val="index 1"/>
    <w:basedOn w:val="Normal"/>
    <w:next w:val="Normal"/>
    <w:autoRedefine/>
    <w:uiPriority w:val="99"/>
    <w:semiHidden/>
    <w:unhideWhenUsed/>
    <w:rsid w:val="00041BC1"/>
    <w:pPr>
      <w:spacing w:after="0" w:line="240" w:lineRule="auto"/>
      <w:ind w:left="240" w:hanging="240"/>
    </w:pPr>
  </w:style>
  <w:style w:type="paragraph" w:styleId="Indeks2">
    <w:name w:val="index 2"/>
    <w:basedOn w:val="Normal"/>
    <w:next w:val="Normal"/>
    <w:autoRedefine/>
    <w:uiPriority w:val="99"/>
    <w:semiHidden/>
    <w:unhideWhenUsed/>
    <w:rsid w:val="00041BC1"/>
    <w:pPr>
      <w:spacing w:after="0" w:line="240" w:lineRule="auto"/>
      <w:ind w:left="480" w:hanging="240"/>
    </w:pPr>
  </w:style>
  <w:style w:type="paragraph" w:styleId="Indeks3">
    <w:name w:val="index 3"/>
    <w:basedOn w:val="Normal"/>
    <w:next w:val="Normal"/>
    <w:autoRedefine/>
    <w:uiPriority w:val="99"/>
    <w:semiHidden/>
    <w:unhideWhenUsed/>
    <w:rsid w:val="00041BC1"/>
    <w:pPr>
      <w:spacing w:after="0" w:line="240" w:lineRule="auto"/>
      <w:ind w:left="720" w:hanging="240"/>
    </w:pPr>
  </w:style>
  <w:style w:type="paragraph" w:styleId="Indeks4">
    <w:name w:val="index 4"/>
    <w:basedOn w:val="Normal"/>
    <w:next w:val="Normal"/>
    <w:autoRedefine/>
    <w:uiPriority w:val="99"/>
    <w:semiHidden/>
    <w:unhideWhenUsed/>
    <w:rsid w:val="00041BC1"/>
    <w:pPr>
      <w:spacing w:after="0" w:line="240" w:lineRule="auto"/>
      <w:ind w:left="960" w:hanging="240"/>
    </w:pPr>
  </w:style>
  <w:style w:type="paragraph" w:styleId="Indeks5">
    <w:name w:val="index 5"/>
    <w:basedOn w:val="Normal"/>
    <w:next w:val="Normal"/>
    <w:autoRedefine/>
    <w:uiPriority w:val="99"/>
    <w:semiHidden/>
    <w:unhideWhenUsed/>
    <w:rsid w:val="00041BC1"/>
    <w:pPr>
      <w:spacing w:after="0" w:line="240" w:lineRule="auto"/>
      <w:ind w:left="1200" w:hanging="240"/>
    </w:pPr>
  </w:style>
  <w:style w:type="paragraph" w:styleId="Indeks6">
    <w:name w:val="index 6"/>
    <w:basedOn w:val="Normal"/>
    <w:next w:val="Normal"/>
    <w:autoRedefine/>
    <w:uiPriority w:val="99"/>
    <w:semiHidden/>
    <w:unhideWhenUsed/>
    <w:rsid w:val="00041BC1"/>
    <w:pPr>
      <w:spacing w:after="0" w:line="240" w:lineRule="auto"/>
      <w:ind w:left="1440" w:hanging="240"/>
    </w:pPr>
  </w:style>
  <w:style w:type="paragraph" w:styleId="Indeks7">
    <w:name w:val="index 7"/>
    <w:basedOn w:val="Normal"/>
    <w:next w:val="Normal"/>
    <w:autoRedefine/>
    <w:uiPriority w:val="99"/>
    <w:semiHidden/>
    <w:unhideWhenUsed/>
    <w:rsid w:val="00041BC1"/>
    <w:pPr>
      <w:spacing w:after="0" w:line="240" w:lineRule="auto"/>
      <w:ind w:left="1680" w:hanging="240"/>
    </w:pPr>
  </w:style>
  <w:style w:type="paragraph" w:styleId="Indeks8">
    <w:name w:val="index 8"/>
    <w:basedOn w:val="Normal"/>
    <w:next w:val="Normal"/>
    <w:autoRedefine/>
    <w:uiPriority w:val="99"/>
    <w:semiHidden/>
    <w:unhideWhenUsed/>
    <w:rsid w:val="00041BC1"/>
    <w:pPr>
      <w:spacing w:after="0" w:line="240" w:lineRule="auto"/>
      <w:ind w:left="1920" w:hanging="240"/>
    </w:pPr>
  </w:style>
  <w:style w:type="paragraph" w:styleId="Indeks9">
    <w:name w:val="index 9"/>
    <w:basedOn w:val="Normal"/>
    <w:next w:val="Normal"/>
    <w:autoRedefine/>
    <w:uiPriority w:val="99"/>
    <w:semiHidden/>
    <w:unhideWhenUsed/>
    <w:rsid w:val="00041BC1"/>
    <w:pPr>
      <w:spacing w:after="0" w:line="240" w:lineRule="auto"/>
      <w:ind w:left="2160" w:hanging="240"/>
    </w:pPr>
  </w:style>
  <w:style w:type="paragraph" w:styleId="Indeksoverskrift">
    <w:name w:val="index heading"/>
    <w:basedOn w:val="Normal"/>
    <w:next w:val="Indeks1"/>
    <w:uiPriority w:val="99"/>
    <w:semiHidden/>
    <w:unhideWhenUsed/>
    <w:rsid w:val="00041BC1"/>
    <w:rPr>
      <w:rFonts w:asciiTheme="majorHAnsi" w:eastAsiaTheme="majorEastAsia" w:hAnsiTheme="majorHAnsi" w:cstheme="majorBidi"/>
      <w:b/>
      <w:bCs/>
    </w:rPr>
  </w:style>
  <w:style w:type="paragraph" w:styleId="Ingenafstand">
    <w:name w:val="No Spacing"/>
    <w:uiPriority w:val="99"/>
    <w:semiHidden/>
    <w:qFormat/>
    <w:rsid w:val="00041BC1"/>
    <w:pPr>
      <w:spacing w:after="0" w:line="240" w:lineRule="auto"/>
    </w:pPr>
  </w:style>
  <w:style w:type="table" w:styleId="Listetabel1-lys">
    <w:name w:val="List Table 1 Light"/>
    <w:basedOn w:val="Tabel-Normal"/>
    <w:uiPriority w:val="46"/>
    <w:rsid w:val="00041BC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041BC1"/>
    <w:pPr>
      <w:spacing w:after="0" w:line="240" w:lineRule="auto"/>
    </w:pPr>
    <w:tblPr>
      <w:tblStyleRowBandSize w:val="1"/>
      <w:tblStyleColBandSize w:val="1"/>
    </w:tblPr>
    <w:tblStylePr w:type="firstRow">
      <w:rPr>
        <w:b/>
        <w:bCs/>
      </w:rPr>
      <w:tblPr/>
      <w:tcPr>
        <w:tcBorders>
          <w:bottom w:val="single" w:sz="4" w:space="0" w:color="4BDCFF" w:themeColor="accent1" w:themeTint="99"/>
        </w:tcBorders>
      </w:tcPr>
    </w:tblStylePr>
    <w:tblStylePr w:type="lastRow">
      <w:rPr>
        <w:b/>
        <w:bCs/>
      </w:rPr>
      <w:tblPr/>
      <w:tcPr>
        <w:tcBorders>
          <w:top w:val="single" w:sz="4" w:space="0" w:color="4BDCFF" w:themeColor="accent1" w:themeTint="99"/>
        </w:tcBorders>
      </w:tcPr>
    </w:tblStylePr>
    <w:tblStylePr w:type="firstCol">
      <w:rPr>
        <w:b/>
        <w:bCs/>
      </w:rPr>
    </w:tblStylePr>
    <w:tblStylePr w:type="lastCol">
      <w:rPr>
        <w:b/>
        <w:bCs/>
      </w:rPr>
    </w:tblStylePr>
    <w:tblStylePr w:type="band1Vert">
      <w:tblPr/>
      <w:tcPr>
        <w:shd w:val="clear" w:color="auto" w:fill="C3F3FF" w:themeFill="accent1" w:themeFillTint="33"/>
      </w:tcPr>
    </w:tblStylePr>
    <w:tblStylePr w:type="band1Horz">
      <w:tblPr/>
      <w:tcPr>
        <w:shd w:val="clear" w:color="auto" w:fill="C3F3FF" w:themeFill="accent1" w:themeFillTint="33"/>
      </w:tcPr>
    </w:tblStylePr>
  </w:style>
  <w:style w:type="table" w:styleId="Listetabel1-lys-farve2">
    <w:name w:val="List Table 1 Light Accent 2"/>
    <w:basedOn w:val="Tabel-Normal"/>
    <w:uiPriority w:val="46"/>
    <w:rsid w:val="00041BC1"/>
    <w:pPr>
      <w:spacing w:after="0" w:line="240" w:lineRule="auto"/>
    </w:pPr>
    <w:tblPr>
      <w:tblStyleRowBandSize w:val="1"/>
      <w:tblStyleColBandSize w:val="1"/>
    </w:tblPr>
    <w:tblStylePr w:type="firstRow">
      <w:rPr>
        <w:b/>
        <w:bCs/>
      </w:rPr>
      <w:tblPr/>
      <w:tcPr>
        <w:tcBorders>
          <w:bottom w:val="single" w:sz="4" w:space="0" w:color="99BCE1" w:themeColor="accent2" w:themeTint="99"/>
        </w:tcBorders>
      </w:tcPr>
    </w:tblStylePr>
    <w:tblStylePr w:type="lastRow">
      <w:rPr>
        <w:b/>
        <w:bCs/>
      </w:rPr>
      <w:tblPr/>
      <w:tcPr>
        <w:tcBorders>
          <w:top w:val="single" w:sz="4" w:space="0" w:color="99BCE1" w:themeColor="accent2" w:themeTint="99"/>
        </w:tcBorders>
      </w:tcPr>
    </w:tblStylePr>
    <w:tblStylePr w:type="firstCol">
      <w:rPr>
        <w:b/>
        <w:bCs/>
      </w:rPr>
    </w:tblStylePr>
    <w:tblStylePr w:type="lastCol">
      <w:rPr>
        <w:b/>
        <w:bCs/>
      </w:rPr>
    </w:tblStylePr>
    <w:tblStylePr w:type="band1Vert">
      <w:tblPr/>
      <w:tcPr>
        <w:shd w:val="clear" w:color="auto" w:fill="DDE8F5" w:themeFill="accent2" w:themeFillTint="33"/>
      </w:tcPr>
    </w:tblStylePr>
    <w:tblStylePr w:type="band1Horz">
      <w:tblPr/>
      <w:tcPr>
        <w:shd w:val="clear" w:color="auto" w:fill="DDE8F5" w:themeFill="accent2" w:themeFillTint="33"/>
      </w:tcPr>
    </w:tblStylePr>
  </w:style>
  <w:style w:type="table" w:styleId="Listetabel1-lys-farve3">
    <w:name w:val="List Table 1 Light Accent 3"/>
    <w:basedOn w:val="Tabel-Normal"/>
    <w:uiPriority w:val="46"/>
    <w:rsid w:val="00041BC1"/>
    <w:pPr>
      <w:spacing w:after="0" w:line="240" w:lineRule="auto"/>
    </w:pPr>
    <w:tblPr>
      <w:tblStyleRowBandSize w:val="1"/>
      <w:tblStyleColBandSize w:val="1"/>
    </w:tblPr>
    <w:tblStylePr w:type="firstRow">
      <w:rPr>
        <w:b/>
        <w:bCs/>
      </w:rPr>
      <w:tblPr/>
      <w:tcPr>
        <w:tcBorders>
          <w:bottom w:val="single" w:sz="4" w:space="0" w:color="A996D5" w:themeColor="accent3" w:themeTint="99"/>
        </w:tcBorders>
      </w:tcPr>
    </w:tblStylePr>
    <w:tblStylePr w:type="lastRow">
      <w:rPr>
        <w:b/>
        <w:bCs/>
      </w:rPr>
      <w:tblPr/>
      <w:tcPr>
        <w:tcBorders>
          <w:top w:val="single" w:sz="4" w:space="0" w:color="A996D5" w:themeColor="accent3" w:themeTint="99"/>
        </w:tcBorders>
      </w:tcPr>
    </w:tblStylePr>
    <w:tblStylePr w:type="firstCol">
      <w:rPr>
        <w:b/>
        <w:bCs/>
      </w:rPr>
    </w:tblStylePr>
    <w:tblStylePr w:type="lastCol">
      <w:rPr>
        <w:b/>
        <w:bCs/>
      </w:rPr>
    </w:tblStylePr>
    <w:tblStylePr w:type="band1Vert">
      <w:tblPr/>
      <w:tcPr>
        <w:shd w:val="clear" w:color="auto" w:fill="E2DCF1" w:themeFill="accent3" w:themeFillTint="33"/>
      </w:tcPr>
    </w:tblStylePr>
    <w:tblStylePr w:type="band1Horz">
      <w:tblPr/>
      <w:tcPr>
        <w:shd w:val="clear" w:color="auto" w:fill="E2DCF1" w:themeFill="accent3" w:themeFillTint="33"/>
      </w:tcPr>
    </w:tblStylePr>
  </w:style>
  <w:style w:type="table" w:styleId="Listetabel1-lys-farve4">
    <w:name w:val="List Table 1 Light Accent 4"/>
    <w:basedOn w:val="Tabel-Normal"/>
    <w:uiPriority w:val="46"/>
    <w:rsid w:val="00041BC1"/>
    <w:pPr>
      <w:spacing w:after="0" w:line="240" w:lineRule="auto"/>
    </w:pPr>
    <w:tblPr>
      <w:tblStyleRowBandSize w:val="1"/>
      <w:tblStyleColBandSize w:val="1"/>
    </w:tblPr>
    <w:tblStylePr w:type="firstRow">
      <w:rPr>
        <w:b/>
        <w:bCs/>
      </w:rPr>
      <w:tblPr/>
      <w:tcPr>
        <w:tcBorders>
          <w:bottom w:val="single" w:sz="4" w:space="0" w:color="FF30A6" w:themeColor="accent4" w:themeTint="99"/>
        </w:tcBorders>
      </w:tcPr>
    </w:tblStylePr>
    <w:tblStylePr w:type="lastRow">
      <w:rPr>
        <w:b/>
        <w:bCs/>
      </w:rPr>
      <w:tblPr/>
      <w:tcPr>
        <w:tcBorders>
          <w:top w:val="single" w:sz="4" w:space="0" w:color="FF30A6" w:themeColor="accent4" w:themeTint="99"/>
        </w:tcBorders>
      </w:tcPr>
    </w:tblStylePr>
    <w:tblStylePr w:type="firstCol">
      <w:rPr>
        <w:b/>
        <w:bCs/>
      </w:rPr>
    </w:tblStylePr>
    <w:tblStylePr w:type="lastCol">
      <w:rPr>
        <w:b/>
        <w:bCs/>
      </w:rPr>
    </w:tblStylePr>
    <w:tblStylePr w:type="band1Vert">
      <w:tblPr/>
      <w:tcPr>
        <w:shd w:val="clear" w:color="auto" w:fill="FFBAE1" w:themeFill="accent4" w:themeFillTint="33"/>
      </w:tcPr>
    </w:tblStylePr>
    <w:tblStylePr w:type="band1Horz">
      <w:tblPr/>
      <w:tcPr>
        <w:shd w:val="clear" w:color="auto" w:fill="FFBAE1" w:themeFill="accent4" w:themeFillTint="33"/>
      </w:tcPr>
    </w:tblStylePr>
  </w:style>
  <w:style w:type="table" w:styleId="Listetabel1-lys-farve5">
    <w:name w:val="List Table 1 Light Accent 5"/>
    <w:basedOn w:val="Tabel-Normal"/>
    <w:uiPriority w:val="46"/>
    <w:rsid w:val="00041BC1"/>
    <w:pPr>
      <w:spacing w:after="0" w:line="240" w:lineRule="auto"/>
    </w:pPr>
    <w:tblPr>
      <w:tblStyleRowBandSize w:val="1"/>
      <w:tblStyleColBandSize w:val="1"/>
    </w:tblPr>
    <w:tblStylePr w:type="firstRow">
      <w:rPr>
        <w:b/>
        <w:bCs/>
      </w:rPr>
      <w:tblPr/>
      <w:tcPr>
        <w:tcBorders>
          <w:bottom w:val="single" w:sz="4" w:space="0" w:color="FF5D9C" w:themeColor="accent5" w:themeTint="99"/>
        </w:tcBorders>
      </w:tcPr>
    </w:tblStylePr>
    <w:tblStylePr w:type="lastRow">
      <w:rPr>
        <w:b/>
        <w:bCs/>
      </w:rPr>
      <w:tblPr/>
      <w:tcPr>
        <w:tcBorders>
          <w:top w:val="single" w:sz="4" w:space="0" w:color="FF5D9C" w:themeColor="accent5" w:themeTint="99"/>
        </w:tcBorders>
      </w:tcPr>
    </w:tblStylePr>
    <w:tblStylePr w:type="firstCol">
      <w:rPr>
        <w:b/>
        <w:bCs/>
      </w:rPr>
    </w:tblStylePr>
    <w:tblStylePr w:type="lastCol">
      <w:rPr>
        <w:b/>
        <w:bCs/>
      </w:rPr>
    </w:tblStylePr>
    <w:tblStylePr w:type="band1Vert">
      <w:tblPr/>
      <w:tcPr>
        <w:shd w:val="clear" w:color="auto" w:fill="FFC9DE" w:themeFill="accent5" w:themeFillTint="33"/>
      </w:tcPr>
    </w:tblStylePr>
    <w:tblStylePr w:type="band1Horz">
      <w:tblPr/>
      <w:tcPr>
        <w:shd w:val="clear" w:color="auto" w:fill="FFC9DE" w:themeFill="accent5" w:themeFillTint="33"/>
      </w:tcPr>
    </w:tblStylePr>
  </w:style>
  <w:style w:type="table" w:styleId="Listetabel1-lys-farve6">
    <w:name w:val="List Table 1 Light Accent 6"/>
    <w:basedOn w:val="Tabel-Normal"/>
    <w:uiPriority w:val="46"/>
    <w:rsid w:val="00041BC1"/>
    <w:pPr>
      <w:spacing w:after="0" w:line="240" w:lineRule="auto"/>
    </w:pPr>
    <w:tblPr>
      <w:tblStyleRowBandSize w:val="1"/>
      <w:tblStyleColBandSize w:val="1"/>
    </w:tblPr>
    <w:tblStylePr w:type="firstRow">
      <w:rPr>
        <w:b/>
        <w:bCs/>
      </w:rPr>
      <w:tblPr/>
      <w:tcPr>
        <w:tcBorders>
          <w:bottom w:val="single" w:sz="4" w:space="0" w:color="F8A840" w:themeColor="accent6" w:themeTint="99"/>
        </w:tcBorders>
      </w:tcPr>
    </w:tblStylePr>
    <w:tblStylePr w:type="lastRow">
      <w:rPr>
        <w:b/>
        <w:bCs/>
      </w:rPr>
      <w:tblPr/>
      <w:tcPr>
        <w:tcBorders>
          <w:top w:val="single" w:sz="4" w:space="0" w:color="F8A840" w:themeColor="accent6" w:themeTint="99"/>
        </w:tcBorders>
      </w:tcPr>
    </w:tblStylePr>
    <w:tblStylePr w:type="firstCol">
      <w:rPr>
        <w:b/>
        <w:bCs/>
      </w:rPr>
    </w:tblStylePr>
    <w:tblStylePr w:type="lastCol">
      <w:rPr>
        <w:b/>
        <w:bCs/>
      </w:rPr>
    </w:tblStylePr>
    <w:tblStylePr w:type="band1Vert">
      <w:tblPr/>
      <w:tcPr>
        <w:shd w:val="clear" w:color="auto" w:fill="FCE2BF" w:themeFill="accent6" w:themeFillTint="33"/>
      </w:tcPr>
    </w:tblStylePr>
    <w:tblStylePr w:type="band1Horz">
      <w:tblPr/>
      <w:tcPr>
        <w:shd w:val="clear" w:color="auto" w:fill="FCE2BF" w:themeFill="accent6" w:themeFillTint="33"/>
      </w:tcPr>
    </w:tblStylePr>
  </w:style>
  <w:style w:type="table" w:styleId="Listetabel2">
    <w:name w:val="List Table 2"/>
    <w:basedOn w:val="Tabel-Normal"/>
    <w:uiPriority w:val="47"/>
    <w:rsid w:val="00041BC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041BC1"/>
    <w:pPr>
      <w:spacing w:after="0" w:line="240" w:lineRule="auto"/>
    </w:pPr>
    <w:tblPr>
      <w:tblStyleRowBandSize w:val="1"/>
      <w:tblStyleColBandSize w:val="1"/>
      <w:tblBorders>
        <w:top w:val="single" w:sz="4" w:space="0" w:color="4BDCFF" w:themeColor="accent1" w:themeTint="99"/>
        <w:bottom w:val="single" w:sz="4" w:space="0" w:color="4BDCFF" w:themeColor="accent1" w:themeTint="99"/>
        <w:insideH w:val="single" w:sz="4" w:space="0" w:color="4BD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F3FF" w:themeFill="accent1" w:themeFillTint="33"/>
      </w:tcPr>
    </w:tblStylePr>
    <w:tblStylePr w:type="band1Horz">
      <w:tblPr/>
      <w:tcPr>
        <w:shd w:val="clear" w:color="auto" w:fill="C3F3FF" w:themeFill="accent1" w:themeFillTint="33"/>
      </w:tcPr>
    </w:tblStylePr>
  </w:style>
  <w:style w:type="table" w:styleId="Listetabel2-farve2">
    <w:name w:val="List Table 2 Accent 2"/>
    <w:basedOn w:val="Tabel-Normal"/>
    <w:uiPriority w:val="47"/>
    <w:rsid w:val="00041BC1"/>
    <w:pPr>
      <w:spacing w:after="0" w:line="240" w:lineRule="auto"/>
    </w:pPr>
    <w:tblPr>
      <w:tblStyleRowBandSize w:val="1"/>
      <w:tblStyleColBandSize w:val="1"/>
      <w:tblBorders>
        <w:top w:val="single" w:sz="4" w:space="0" w:color="99BCE1" w:themeColor="accent2" w:themeTint="99"/>
        <w:bottom w:val="single" w:sz="4" w:space="0" w:color="99BCE1" w:themeColor="accent2" w:themeTint="99"/>
        <w:insideH w:val="single" w:sz="4" w:space="0" w:color="99BCE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8F5" w:themeFill="accent2" w:themeFillTint="33"/>
      </w:tcPr>
    </w:tblStylePr>
    <w:tblStylePr w:type="band1Horz">
      <w:tblPr/>
      <w:tcPr>
        <w:shd w:val="clear" w:color="auto" w:fill="DDE8F5" w:themeFill="accent2" w:themeFillTint="33"/>
      </w:tcPr>
    </w:tblStylePr>
  </w:style>
  <w:style w:type="table" w:styleId="Listetabel2-farve3">
    <w:name w:val="List Table 2 Accent 3"/>
    <w:basedOn w:val="Tabel-Normal"/>
    <w:uiPriority w:val="47"/>
    <w:rsid w:val="00041BC1"/>
    <w:pPr>
      <w:spacing w:after="0" w:line="240" w:lineRule="auto"/>
    </w:pPr>
    <w:tblPr>
      <w:tblStyleRowBandSize w:val="1"/>
      <w:tblStyleColBandSize w:val="1"/>
      <w:tblBorders>
        <w:top w:val="single" w:sz="4" w:space="0" w:color="A996D5" w:themeColor="accent3" w:themeTint="99"/>
        <w:bottom w:val="single" w:sz="4" w:space="0" w:color="A996D5" w:themeColor="accent3" w:themeTint="99"/>
        <w:insideH w:val="single" w:sz="4" w:space="0" w:color="A996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DCF1" w:themeFill="accent3" w:themeFillTint="33"/>
      </w:tcPr>
    </w:tblStylePr>
    <w:tblStylePr w:type="band1Horz">
      <w:tblPr/>
      <w:tcPr>
        <w:shd w:val="clear" w:color="auto" w:fill="E2DCF1" w:themeFill="accent3" w:themeFillTint="33"/>
      </w:tcPr>
    </w:tblStylePr>
  </w:style>
  <w:style w:type="table" w:styleId="Listetabel2-farve4">
    <w:name w:val="List Table 2 Accent 4"/>
    <w:basedOn w:val="Tabel-Normal"/>
    <w:uiPriority w:val="47"/>
    <w:rsid w:val="00041BC1"/>
    <w:pPr>
      <w:spacing w:after="0" w:line="240" w:lineRule="auto"/>
    </w:pPr>
    <w:tblPr>
      <w:tblStyleRowBandSize w:val="1"/>
      <w:tblStyleColBandSize w:val="1"/>
      <w:tblBorders>
        <w:top w:val="single" w:sz="4" w:space="0" w:color="FF30A6" w:themeColor="accent4" w:themeTint="99"/>
        <w:bottom w:val="single" w:sz="4" w:space="0" w:color="FF30A6" w:themeColor="accent4" w:themeTint="99"/>
        <w:insideH w:val="single" w:sz="4" w:space="0" w:color="FF30A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E1" w:themeFill="accent4" w:themeFillTint="33"/>
      </w:tcPr>
    </w:tblStylePr>
    <w:tblStylePr w:type="band1Horz">
      <w:tblPr/>
      <w:tcPr>
        <w:shd w:val="clear" w:color="auto" w:fill="FFBAE1" w:themeFill="accent4" w:themeFillTint="33"/>
      </w:tcPr>
    </w:tblStylePr>
  </w:style>
  <w:style w:type="table" w:styleId="Listetabel2-farve5">
    <w:name w:val="List Table 2 Accent 5"/>
    <w:basedOn w:val="Tabel-Normal"/>
    <w:uiPriority w:val="47"/>
    <w:rsid w:val="00041BC1"/>
    <w:pPr>
      <w:spacing w:after="0" w:line="240" w:lineRule="auto"/>
    </w:pPr>
    <w:tblPr>
      <w:tblStyleRowBandSize w:val="1"/>
      <w:tblStyleColBandSize w:val="1"/>
      <w:tblBorders>
        <w:top w:val="single" w:sz="4" w:space="0" w:color="FF5D9C" w:themeColor="accent5" w:themeTint="99"/>
        <w:bottom w:val="single" w:sz="4" w:space="0" w:color="FF5D9C" w:themeColor="accent5" w:themeTint="99"/>
        <w:insideH w:val="single" w:sz="4" w:space="0" w:color="FF5D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9DE" w:themeFill="accent5" w:themeFillTint="33"/>
      </w:tcPr>
    </w:tblStylePr>
    <w:tblStylePr w:type="band1Horz">
      <w:tblPr/>
      <w:tcPr>
        <w:shd w:val="clear" w:color="auto" w:fill="FFC9DE" w:themeFill="accent5" w:themeFillTint="33"/>
      </w:tcPr>
    </w:tblStylePr>
  </w:style>
  <w:style w:type="table" w:styleId="Listetabel2-farve6">
    <w:name w:val="List Table 2 Accent 6"/>
    <w:basedOn w:val="Tabel-Normal"/>
    <w:uiPriority w:val="47"/>
    <w:rsid w:val="00041BC1"/>
    <w:pPr>
      <w:spacing w:after="0" w:line="240" w:lineRule="auto"/>
    </w:pPr>
    <w:tblPr>
      <w:tblStyleRowBandSize w:val="1"/>
      <w:tblStyleColBandSize w:val="1"/>
      <w:tblBorders>
        <w:top w:val="single" w:sz="4" w:space="0" w:color="F8A840" w:themeColor="accent6" w:themeTint="99"/>
        <w:bottom w:val="single" w:sz="4" w:space="0" w:color="F8A840" w:themeColor="accent6" w:themeTint="99"/>
        <w:insideH w:val="single" w:sz="4" w:space="0" w:color="F8A84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2BF" w:themeFill="accent6" w:themeFillTint="33"/>
      </w:tcPr>
    </w:tblStylePr>
    <w:tblStylePr w:type="band1Horz">
      <w:tblPr/>
      <w:tcPr>
        <w:shd w:val="clear" w:color="auto" w:fill="FCE2BF" w:themeFill="accent6" w:themeFillTint="33"/>
      </w:tcPr>
    </w:tblStylePr>
  </w:style>
  <w:style w:type="table" w:styleId="Listetabel3">
    <w:name w:val="List Table 3"/>
    <w:basedOn w:val="Tabel-Normal"/>
    <w:uiPriority w:val="48"/>
    <w:rsid w:val="00041BC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041BC1"/>
    <w:pPr>
      <w:spacing w:after="0" w:line="240" w:lineRule="auto"/>
    </w:pPr>
    <w:tblPr>
      <w:tblStyleRowBandSize w:val="1"/>
      <w:tblStyleColBandSize w:val="1"/>
      <w:tblBorders>
        <w:top w:val="single" w:sz="4" w:space="0" w:color="00AAD2" w:themeColor="accent1"/>
        <w:left w:val="single" w:sz="4" w:space="0" w:color="00AAD2" w:themeColor="accent1"/>
        <w:bottom w:val="single" w:sz="4" w:space="0" w:color="00AAD2" w:themeColor="accent1"/>
        <w:right w:val="single" w:sz="4" w:space="0" w:color="00AAD2" w:themeColor="accent1"/>
      </w:tblBorders>
    </w:tblPr>
    <w:tblStylePr w:type="firstRow">
      <w:rPr>
        <w:b/>
        <w:bCs/>
        <w:color w:val="FFFFFF" w:themeColor="background1"/>
      </w:rPr>
      <w:tblPr/>
      <w:tcPr>
        <w:shd w:val="clear" w:color="auto" w:fill="00AAD2" w:themeFill="accent1"/>
      </w:tcPr>
    </w:tblStylePr>
    <w:tblStylePr w:type="lastRow">
      <w:rPr>
        <w:b/>
        <w:bCs/>
      </w:rPr>
      <w:tblPr/>
      <w:tcPr>
        <w:tcBorders>
          <w:top w:val="double" w:sz="4" w:space="0" w:color="00AA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AD2" w:themeColor="accent1"/>
          <w:right w:val="single" w:sz="4" w:space="0" w:color="00AAD2" w:themeColor="accent1"/>
        </w:tcBorders>
      </w:tcPr>
    </w:tblStylePr>
    <w:tblStylePr w:type="band1Horz">
      <w:tblPr/>
      <w:tcPr>
        <w:tcBorders>
          <w:top w:val="single" w:sz="4" w:space="0" w:color="00AAD2" w:themeColor="accent1"/>
          <w:bottom w:val="single" w:sz="4" w:space="0" w:color="00AA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AD2" w:themeColor="accent1"/>
          <w:left w:val="nil"/>
        </w:tcBorders>
      </w:tcPr>
    </w:tblStylePr>
    <w:tblStylePr w:type="swCell">
      <w:tblPr/>
      <w:tcPr>
        <w:tcBorders>
          <w:top w:val="double" w:sz="4" w:space="0" w:color="00AAD2" w:themeColor="accent1"/>
          <w:right w:val="nil"/>
        </w:tcBorders>
      </w:tcPr>
    </w:tblStylePr>
  </w:style>
  <w:style w:type="table" w:styleId="Listetabel3-farve2">
    <w:name w:val="List Table 3 Accent 2"/>
    <w:basedOn w:val="Tabel-Normal"/>
    <w:uiPriority w:val="48"/>
    <w:rsid w:val="00041BC1"/>
    <w:pPr>
      <w:spacing w:after="0" w:line="240" w:lineRule="auto"/>
    </w:pPr>
    <w:tblPr>
      <w:tblStyleRowBandSize w:val="1"/>
      <w:tblStyleColBandSize w:val="1"/>
      <w:tblBorders>
        <w:top w:val="single" w:sz="4" w:space="0" w:color="5591CD" w:themeColor="accent2"/>
        <w:left w:val="single" w:sz="4" w:space="0" w:color="5591CD" w:themeColor="accent2"/>
        <w:bottom w:val="single" w:sz="4" w:space="0" w:color="5591CD" w:themeColor="accent2"/>
        <w:right w:val="single" w:sz="4" w:space="0" w:color="5591CD" w:themeColor="accent2"/>
      </w:tblBorders>
    </w:tblPr>
    <w:tblStylePr w:type="firstRow">
      <w:rPr>
        <w:b/>
        <w:bCs/>
        <w:color w:val="FFFFFF" w:themeColor="background1"/>
      </w:rPr>
      <w:tblPr/>
      <w:tcPr>
        <w:shd w:val="clear" w:color="auto" w:fill="5591CD" w:themeFill="accent2"/>
      </w:tcPr>
    </w:tblStylePr>
    <w:tblStylePr w:type="lastRow">
      <w:rPr>
        <w:b/>
        <w:bCs/>
      </w:rPr>
      <w:tblPr/>
      <w:tcPr>
        <w:tcBorders>
          <w:top w:val="double" w:sz="4" w:space="0" w:color="5591C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591CD" w:themeColor="accent2"/>
          <w:right w:val="single" w:sz="4" w:space="0" w:color="5591CD" w:themeColor="accent2"/>
        </w:tcBorders>
      </w:tcPr>
    </w:tblStylePr>
    <w:tblStylePr w:type="band1Horz">
      <w:tblPr/>
      <w:tcPr>
        <w:tcBorders>
          <w:top w:val="single" w:sz="4" w:space="0" w:color="5591CD" w:themeColor="accent2"/>
          <w:bottom w:val="single" w:sz="4" w:space="0" w:color="5591C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591CD" w:themeColor="accent2"/>
          <w:left w:val="nil"/>
        </w:tcBorders>
      </w:tcPr>
    </w:tblStylePr>
    <w:tblStylePr w:type="swCell">
      <w:tblPr/>
      <w:tcPr>
        <w:tcBorders>
          <w:top w:val="double" w:sz="4" w:space="0" w:color="5591CD" w:themeColor="accent2"/>
          <w:right w:val="nil"/>
        </w:tcBorders>
      </w:tcPr>
    </w:tblStylePr>
  </w:style>
  <w:style w:type="table" w:styleId="Listetabel3-farve3">
    <w:name w:val="List Table 3 Accent 3"/>
    <w:basedOn w:val="Tabel-Normal"/>
    <w:uiPriority w:val="48"/>
    <w:rsid w:val="00041BC1"/>
    <w:pPr>
      <w:spacing w:after="0" w:line="240" w:lineRule="auto"/>
    </w:pPr>
    <w:tblPr>
      <w:tblStyleRowBandSize w:val="1"/>
      <w:tblStyleColBandSize w:val="1"/>
      <w:tblBorders>
        <w:top w:val="single" w:sz="4" w:space="0" w:color="7050B9" w:themeColor="accent3"/>
        <w:left w:val="single" w:sz="4" w:space="0" w:color="7050B9" w:themeColor="accent3"/>
        <w:bottom w:val="single" w:sz="4" w:space="0" w:color="7050B9" w:themeColor="accent3"/>
        <w:right w:val="single" w:sz="4" w:space="0" w:color="7050B9" w:themeColor="accent3"/>
      </w:tblBorders>
    </w:tblPr>
    <w:tblStylePr w:type="firstRow">
      <w:rPr>
        <w:b/>
        <w:bCs/>
        <w:color w:val="FFFFFF" w:themeColor="background1"/>
      </w:rPr>
      <w:tblPr/>
      <w:tcPr>
        <w:shd w:val="clear" w:color="auto" w:fill="7050B9" w:themeFill="accent3"/>
      </w:tcPr>
    </w:tblStylePr>
    <w:tblStylePr w:type="lastRow">
      <w:rPr>
        <w:b/>
        <w:bCs/>
      </w:rPr>
      <w:tblPr/>
      <w:tcPr>
        <w:tcBorders>
          <w:top w:val="double" w:sz="4" w:space="0" w:color="7050B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50B9" w:themeColor="accent3"/>
          <w:right w:val="single" w:sz="4" w:space="0" w:color="7050B9" w:themeColor="accent3"/>
        </w:tcBorders>
      </w:tcPr>
    </w:tblStylePr>
    <w:tblStylePr w:type="band1Horz">
      <w:tblPr/>
      <w:tcPr>
        <w:tcBorders>
          <w:top w:val="single" w:sz="4" w:space="0" w:color="7050B9" w:themeColor="accent3"/>
          <w:bottom w:val="single" w:sz="4" w:space="0" w:color="7050B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50B9" w:themeColor="accent3"/>
          <w:left w:val="nil"/>
        </w:tcBorders>
      </w:tcPr>
    </w:tblStylePr>
    <w:tblStylePr w:type="swCell">
      <w:tblPr/>
      <w:tcPr>
        <w:tcBorders>
          <w:top w:val="double" w:sz="4" w:space="0" w:color="7050B9" w:themeColor="accent3"/>
          <w:right w:val="nil"/>
        </w:tcBorders>
      </w:tcPr>
    </w:tblStylePr>
  </w:style>
  <w:style w:type="table" w:styleId="Listetabel3-farve4">
    <w:name w:val="List Table 3 Accent 4"/>
    <w:basedOn w:val="Tabel-Normal"/>
    <w:uiPriority w:val="48"/>
    <w:rsid w:val="00041BC1"/>
    <w:pPr>
      <w:spacing w:after="0" w:line="240" w:lineRule="auto"/>
    </w:pPr>
    <w:tblPr>
      <w:tblStyleRowBandSize w:val="1"/>
      <w:tblStyleColBandSize w:val="1"/>
      <w:tblBorders>
        <w:top w:val="single" w:sz="4" w:space="0" w:color="A5005F" w:themeColor="accent4"/>
        <w:left w:val="single" w:sz="4" w:space="0" w:color="A5005F" w:themeColor="accent4"/>
        <w:bottom w:val="single" w:sz="4" w:space="0" w:color="A5005F" w:themeColor="accent4"/>
        <w:right w:val="single" w:sz="4" w:space="0" w:color="A5005F" w:themeColor="accent4"/>
      </w:tblBorders>
    </w:tblPr>
    <w:tblStylePr w:type="firstRow">
      <w:rPr>
        <w:b/>
        <w:bCs/>
        <w:color w:val="FFFFFF" w:themeColor="background1"/>
      </w:rPr>
      <w:tblPr/>
      <w:tcPr>
        <w:shd w:val="clear" w:color="auto" w:fill="A5005F" w:themeFill="accent4"/>
      </w:tcPr>
    </w:tblStylePr>
    <w:tblStylePr w:type="lastRow">
      <w:rPr>
        <w:b/>
        <w:bCs/>
      </w:rPr>
      <w:tblPr/>
      <w:tcPr>
        <w:tcBorders>
          <w:top w:val="double" w:sz="4" w:space="0" w:color="A5005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5F" w:themeColor="accent4"/>
          <w:right w:val="single" w:sz="4" w:space="0" w:color="A5005F" w:themeColor="accent4"/>
        </w:tcBorders>
      </w:tcPr>
    </w:tblStylePr>
    <w:tblStylePr w:type="band1Horz">
      <w:tblPr/>
      <w:tcPr>
        <w:tcBorders>
          <w:top w:val="single" w:sz="4" w:space="0" w:color="A5005F" w:themeColor="accent4"/>
          <w:bottom w:val="single" w:sz="4" w:space="0" w:color="A5005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5F" w:themeColor="accent4"/>
          <w:left w:val="nil"/>
        </w:tcBorders>
      </w:tcPr>
    </w:tblStylePr>
    <w:tblStylePr w:type="swCell">
      <w:tblPr/>
      <w:tcPr>
        <w:tcBorders>
          <w:top w:val="double" w:sz="4" w:space="0" w:color="A5005F" w:themeColor="accent4"/>
          <w:right w:val="nil"/>
        </w:tcBorders>
      </w:tcPr>
    </w:tblStylePr>
  </w:style>
  <w:style w:type="table" w:styleId="Listetabel3-farve5">
    <w:name w:val="List Table 3 Accent 5"/>
    <w:basedOn w:val="Tabel-Normal"/>
    <w:uiPriority w:val="48"/>
    <w:rsid w:val="00041BC1"/>
    <w:pPr>
      <w:spacing w:after="0" w:line="240" w:lineRule="auto"/>
    </w:pPr>
    <w:tblPr>
      <w:tblStyleRowBandSize w:val="1"/>
      <w:tblStyleColBandSize w:val="1"/>
      <w:tblBorders>
        <w:top w:val="single" w:sz="4" w:space="0" w:color="F0005F" w:themeColor="accent5"/>
        <w:left w:val="single" w:sz="4" w:space="0" w:color="F0005F" w:themeColor="accent5"/>
        <w:bottom w:val="single" w:sz="4" w:space="0" w:color="F0005F" w:themeColor="accent5"/>
        <w:right w:val="single" w:sz="4" w:space="0" w:color="F0005F" w:themeColor="accent5"/>
      </w:tblBorders>
    </w:tblPr>
    <w:tblStylePr w:type="firstRow">
      <w:rPr>
        <w:b/>
        <w:bCs/>
        <w:color w:val="FFFFFF" w:themeColor="background1"/>
      </w:rPr>
      <w:tblPr/>
      <w:tcPr>
        <w:shd w:val="clear" w:color="auto" w:fill="F0005F" w:themeFill="accent5"/>
      </w:tcPr>
    </w:tblStylePr>
    <w:tblStylePr w:type="lastRow">
      <w:rPr>
        <w:b/>
        <w:bCs/>
      </w:rPr>
      <w:tblPr/>
      <w:tcPr>
        <w:tcBorders>
          <w:top w:val="double" w:sz="4" w:space="0" w:color="F000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005F" w:themeColor="accent5"/>
          <w:right w:val="single" w:sz="4" w:space="0" w:color="F0005F" w:themeColor="accent5"/>
        </w:tcBorders>
      </w:tcPr>
    </w:tblStylePr>
    <w:tblStylePr w:type="band1Horz">
      <w:tblPr/>
      <w:tcPr>
        <w:tcBorders>
          <w:top w:val="single" w:sz="4" w:space="0" w:color="F0005F" w:themeColor="accent5"/>
          <w:bottom w:val="single" w:sz="4" w:space="0" w:color="F000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005F" w:themeColor="accent5"/>
          <w:left w:val="nil"/>
        </w:tcBorders>
      </w:tcPr>
    </w:tblStylePr>
    <w:tblStylePr w:type="swCell">
      <w:tblPr/>
      <w:tcPr>
        <w:tcBorders>
          <w:top w:val="double" w:sz="4" w:space="0" w:color="F0005F" w:themeColor="accent5"/>
          <w:right w:val="nil"/>
        </w:tcBorders>
      </w:tcPr>
    </w:tblStylePr>
  </w:style>
  <w:style w:type="table" w:styleId="Listetabel3-farve6">
    <w:name w:val="List Table 3 Accent 6"/>
    <w:basedOn w:val="Tabel-Normal"/>
    <w:uiPriority w:val="48"/>
    <w:rsid w:val="00041BC1"/>
    <w:pPr>
      <w:spacing w:after="0" w:line="240" w:lineRule="auto"/>
    </w:pPr>
    <w:tblPr>
      <w:tblStyleRowBandSize w:val="1"/>
      <w:tblStyleColBandSize w:val="1"/>
      <w:tblBorders>
        <w:top w:val="single" w:sz="4" w:space="0" w:color="B06606" w:themeColor="accent6"/>
        <w:left w:val="single" w:sz="4" w:space="0" w:color="B06606" w:themeColor="accent6"/>
        <w:bottom w:val="single" w:sz="4" w:space="0" w:color="B06606" w:themeColor="accent6"/>
        <w:right w:val="single" w:sz="4" w:space="0" w:color="B06606" w:themeColor="accent6"/>
      </w:tblBorders>
    </w:tblPr>
    <w:tblStylePr w:type="firstRow">
      <w:rPr>
        <w:b/>
        <w:bCs/>
        <w:color w:val="FFFFFF" w:themeColor="background1"/>
      </w:rPr>
      <w:tblPr/>
      <w:tcPr>
        <w:shd w:val="clear" w:color="auto" w:fill="B06606" w:themeFill="accent6"/>
      </w:tcPr>
    </w:tblStylePr>
    <w:tblStylePr w:type="lastRow">
      <w:rPr>
        <w:b/>
        <w:bCs/>
      </w:rPr>
      <w:tblPr/>
      <w:tcPr>
        <w:tcBorders>
          <w:top w:val="double" w:sz="4" w:space="0" w:color="B0660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06606" w:themeColor="accent6"/>
          <w:right w:val="single" w:sz="4" w:space="0" w:color="B06606" w:themeColor="accent6"/>
        </w:tcBorders>
      </w:tcPr>
    </w:tblStylePr>
    <w:tblStylePr w:type="band1Horz">
      <w:tblPr/>
      <w:tcPr>
        <w:tcBorders>
          <w:top w:val="single" w:sz="4" w:space="0" w:color="B06606" w:themeColor="accent6"/>
          <w:bottom w:val="single" w:sz="4" w:space="0" w:color="B0660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06606" w:themeColor="accent6"/>
          <w:left w:val="nil"/>
        </w:tcBorders>
      </w:tcPr>
    </w:tblStylePr>
    <w:tblStylePr w:type="swCell">
      <w:tblPr/>
      <w:tcPr>
        <w:tcBorders>
          <w:top w:val="double" w:sz="4" w:space="0" w:color="B06606" w:themeColor="accent6"/>
          <w:right w:val="nil"/>
        </w:tcBorders>
      </w:tcPr>
    </w:tblStylePr>
  </w:style>
  <w:style w:type="table" w:styleId="Listetabel4">
    <w:name w:val="List Table 4"/>
    <w:basedOn w:val="Tabel-Normal"/>
    <w:uiPriority w:val="49"/>
    <w:rsid w:val="00041B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041BC1"/>
    <w:pPr>
      <w:spacing w:after="0" w:line="240" w:lineRule="auto"/>
    </w:pPr>
    <w:tblPr>
      <w:tblStyleRowBandSize w:val="1"/>
      <w:tblStyleColBandSize w:val="1"/>
      <w:tblBorders>
        <w:top w:val="single" w:sz="4" w:space="0" w:color="4BDCFF" w:themeColor="accent1" w:themeTint="99"/>
        <w:left w:val="single" w:sz="4" w:space="0" w:color="4BDCFF" w:themeColor="accent1" w:themeTint="99"/>
        <w:bottom w:val="single" w:sz="4" w:space="0" w:color="4BDCFF" w:themeColor="accent1" w:themeTint="99"/>
        <w:right w:val="single" w:sz="4" w:space="0" w:color="4BDCFF" w:themeColor="accent1" w:themeTint="99"/>
        <w:insideH w:val="single" w:sz="4" w:space="0" w:color="4BDCFF" w:themeColor="accent1" w:themeTint="99"/>
      </w:tblBorders>
    </w:tblPr>
    <w:tblStylePr w:type="firstRow">
      <w:rPr>
        <w:b/>
        <w:bCs/>
        <w:color w:val="FFFFFF" w:themeColor="background1"/>
      </w:rPr>
      <w:tblPr/>
      <w:tcPr>
        <w:tcBorders>
          <w:top w:val="single" w:sz="4" w:space="0" w:color="00AAD2" w:themeColor="accent1"/>
          <w:left w:val="single" w:sz="4" w:space="0" w:color="00AAD2" w:themeColor="accent1"/>
          <w:bottom w:val="single" w:sz="4" w:space="0" w:color="00AAD2" w:themeColor="accent1"/>
          <w:right w:val="single" w:sz="4" w:space="0" w:color="00AAD2" w:themeColor="accent1"/>
          <w:insideH w:val="nil"/>
        </w:tcBorders>
        <w:shd w:val="clear" w:color="auto" w:fill="00AAD2" w:themeFill="accent1"/>
      </w:tcPr>
    </w:tblStylePr>
    <w:tblStylePr w:type="lastRow">
      <w:rPr>
        <w:b/>
        <w:bCs/>
      </w:rPr>
      <w:tblPr/>
      <w:tcPr>
        <w:tcBorders>
          <w:top w:val="double" w:sz="4" w:space="0" w:color="4BDCFF" w:themeColor="accent1" w:themeTint="99"/>
        </w:tcBorders>
      </w:tcPr>
    </w:tblStylePr>
    <w:tblStylePr w:type="firstCol">
      <w:rPr>
        <w:b/>
        <w:bCs/>
      </w:rPr>
    </w:tblStylePr>
    <w:tblStylePr w:type="lastCol">
      <w:rPr>
        <w:b/>
        <w:bCs/>
      </w:rPr>
    </w:tblStylePr>
    <w:tblStylePr w:type="band1Vert">
      <w:tblPr/>
      <w:tcPr>
        <w:shd w:val="clear" w:color="auto" w:fill="C3F3FF" w:themeFill="accent1" w:themeFillTint="33"/>
      </w:tcPr>
    </w:tblStylePr>
    <w:tblStylePr w:type="band1Horz">
      <w:tblPr/>
      <w:tcPr>
        <w:shd w:val="clear" w:color="auto" w:fill="C3F3FF" w:themeFill="accent1" w:themeFillTint="33"/>
      </w:tcPr>
    </w:tblStylePr>
  </w:style>
  <w:style w:type="table" w:styleId="Listetabel4-farve2">
    <w:name w:val="List Table 4 Accent 2"/>
    <w:basedOn w:val="Tabel-Normal"/>
    <w:uiPriority w:val="49"/>
    <w:rsid w:val="00041BC1"/>
    <w:pPr>
      <w:spacing w:after="0" w:line="240" w:lineRule="auto"/>
    </w:pPr>
    <w:tblPr>
      <w:tblStyleRowBandSize w:val="1"/>
      <w:tblStyleColBandSize w:val="1"/>
      <w:tblBorders>
        <w:top w:val="single" w:sz="4" w:space="0" w:color="99BCE1" w:themeColor="accent2" w:themeTint="99"/>
        <w:left w:val="single" w:sz="4" w:space="0" w:color="99BCE1" w:themeColor="accent2" w:themeTint="99"/>
        <w:bottom w:val="single" w:sz="4" w:space="0" w:color="99BCE1" w:themeColor="accent2" w:themeTint="99"/>
        <w:right w:val="single" w:sz="4" w:space="0" w:color="99BCE1" w:themeColor="accent2" w:themeTint="99"/>
        <w:insideH w:val="single" w:sz="4" w:space="0" w:color="99BCE1" w:themeColor="accent2" w:themeTint="99"/>
      </w:tblBorders>
    </w:tblPr>
    <w:tblStylePr w:type="firstRow">
      <w:rPr>
        <w:b/>
        <w:bCs/>
        <w:color w:val="FFFFFF" w:themeColor="background1"/>
      </w:rPr>
      <w:tblPr/>
      <w:tcPr>
        <w:tcBorders>
          <w:top w:val="single" w:sz="4" w:space="0" w:color="5591CD" w:themeColor="accent2"/>
          <w:left w:val="single" w:sz="4" w:space="0" w:color="5591CD" w:themeColor="accent2"/>
          <w:bottom w:val="single" w:sz="4" w:space="0" w:color="5591CD" w:themeColor="accent2"/>
          <w:right w:val="single" w:sz="4" w:space="0" w:color="5591CD" w:themeColor="accent2"/>
          <w:insideH w:val="nil"/>
        </w:tcBorders>
        <w:shd w:val="clear" w:color="auto" w:fill="5591CD" w:themeFill="accent2"/>
      </w:tcPr>
    </w:tblStylePr>
    <w:tblStylePr w:type="lastRow">
      <w:rPr>
        <w:b/>
        <w:bCs/>
      </w:rPr>
      <w:tblPr/>
      <w:tcPr>
        <w:tcBorders>
          <w:top w:val="double" w:sz="4" w:space="0" w:color="99BCE1" w:themeColor="accent2" w:themeTint="99"/>
        </w:tcBorders>
      </w:tcPr>
    </w:tblStylePr>
    <w:tblStylePr w:type="firstCol">
      <w:rPr>
        <w:b/>
        <w:bCs/>
      </w:rPr>
    </w:tblStylePr>
    <w:tblStylePr w:type="lastCol">
      <w:rPr>
        <w:b/>
        <w:bCs/>
      </w:rPr>
    </w:tblStylePr>
    <w:tblStylePr w:type="band1Vert">
      <w:tblPr/>
      <w:tcPr>
        <w:shd w:val="clear" w:color="auto" w:fill="DDE8F5" w:themeFill="accent2" w:themeFillTint="33"/>
      </w:tcPr>
    </w:tblStylePr>
    <w:tblStylePr w:type="band1Horz">
      <w:tblPr/>
      <w:tcPr>
        <w:shd w:val="clear" w:color="auto" w:fill="DDE8F5" w:themeFill="accent2" w:themeFillTint="33"/>
      </w:tcPr>
    </w:tblStylePr>
  </w:style>
  <w:style w:type="table" w:styleId="Listetabel4-farve3">
    <w:name w:val="List Table 4 Accent 3"/>
    <w:basedOn w:val="Tabel-Normal"/>
    <w:uiPriority w:val="49"/>
    <w:rsid w:val="00041BC1"/>
    <w:pPr>
      <w:spacing w:after="0" w:line="240" w:lineRule="auto"/>
    </w:pPr>
    <w:tblPr>
      <w:tblStyleRowBandSize w:val="1"/>
      <w:tblStyleColBandSize w:val="1"/>
      <w:tblBorders>
        <w:top w:val="single" w:sz="4" w:space="0" w:color="A996D5" w:themeColor="accent3" w:themeTint="99"/>
        <w:left w:val="single" w:sz="4" w:space="0" w:color="A996D5" w:themeColor="accent3" w:themeTint="99"/>
        <w:bottom w:val="single" w:sz="4" w:space="0" w:color="A996D5" w:themeColor="accent3" w:themeTint="99"/>
        <w:right w:val="single" w:sz="4" w:space="0" w:color="A996D5" w:themeColor="accent3" w:themeTint="99"/>
        <w:insideH w:val="single" w:sz="4" w:space="0" w:color="A996D5" w:themeColor="accent3" w:themeTint="99"/>
      </w:tblBorders>
    </w:tblPr>
    <w:tblStylePr w:type="firstRow">
      <w:rPr>
        <w:b/>
        <w:bCs/>
        <w:color w:val="FFFFFF" w:themeColor="background1"/>
      </w:rPr>
      <w:tblPr/>
      <w:tcPr>
        <w:tcBorders>
          <w:top w:val="single" w:sz="4" w:space="0" w:color="7050B9" w:themeColor="accent3"/>
          <w:left w:val="single" w:sz="4" w:space="0" w:color="7050B9" w:themeColor="accent3"/>
          <w:bottom w:val="single" w:sz="4" w:space="0" w:color="7050B9" w:themeColor="accent3"/>
          <w:right w:val="single" w:sz="4" w:space="0" w:color="7050B9" w:themeColor="accent3"/>
          <w:insideH w:val="nil"/>
        </w:tcBorders>
        <w:shd w:val="clear" w:color="auto" w:fill="7050B9" w:themeFill="accent3"/>
      </w:tcPr>
    </w:tblStylePr>
    <w:tblStylePr w:type="lastRow">
      <w:rPr>
        <w:b/>
        <w:bCs/>
      </w:rPr>
      <w:tblPr/>
      <w:tcPr>
        <w:tcBorders>
          <w:top w:val="double" w:sz="4" w:space="0" w:color="A996D5" w:themeColor="accent3" w:themeTint="99"/>
        </w:tcBorders>
      </w:tcPr>
    </w:tblStylePr>
    <w:tblStylePr w:type="firstCol">
      <w:rPr>
        <w:b/>
        <w:bCs/>
      </w:rPr>
    </w:tblStylePr>
    <w:tblStylePr w:type="lastCol">
      <w:rPr>
        <w:b/>
        <w:bCs/>
      </w:rPr>
    </w:tblStylePr>
    <w:tblStylePr w:type="band1Vert">
      <w:tblPr/>
      <w:tcPr>
        <w:shd w:val="clear" w:color="auto" w:fill="E2DCF1" w:themeFill="accent3" w:themeFillTint="33"/>
      </w:tcPr>
    </w:tblStylePr>
    <w:tblStylePr w:type="band1Horz">
      <w:tblPr/>
      <w:tcPr>
        <w:shd w:val="clear" w:color="auto" w:fill="E2DCF1" w:themeFill="accent3" w:themeFillTint="33"/>
      </w:tcPr>
    </w:tblStylePr>
  </w:style>
  <w:style w:type="table" w:styleId="Listetabel4-farve4">
    <w:name w:val="List Table 4 Accent 4"/>
    <w:basedOn w:val="Tabel-Normal"/>
    <w:uiPriority w:val="49"/>
    <w:rsid w:val="00041BC1"/>
    <w:pPr>
      <w:spacing w:after="0" w:line="240" w:lineRule="auto"/>
    </w:pPr>
    <w:tblPr>
      <w:tblStyleRowBandSize w:val="1"/>
      <w:tblStyleColBandSize w:val="1"/>
      <w:tblBorders>
        <w:top w:val="single" w:sz="4" w:space="0" w:color="FF30A6" w:themeColor="accent4" w:themeTint="99"/>
        <w:left w:val="single" w:sz="4" w:space="0" w:color="FF30A6" w:themeColor="accent4" w:themeTint="99"/>
        <w:bottom w:val="single" w:sz="4" w:space="0" w:color="FF30A6" w:themeColor="accent4" w:themeTint="99"/>
        <w:right w:val="single" w:sz="4" w:space="0" w:color="FF30A6" w:themeColor="accent4" w:themeTint="99"/>
        <w:insideH w:val="single" w:sz="4" w:space="0" w:color="FF30A6" w:themeColor="accent4" w:themeTint="99"/>
      </w:tblBorders>
    </w:tblPr>
    <w:tblStylePr w:type="firstRow">
      <w:rPr>
        <w:b/>
        <w:bCs/>
        <w:color w:val="FFFFFF" w:themeColor="background1"/>
      </w:rPr>
      <w:tblPr/>
      <w:tcPr>
        <w:tcBorders>
          <w:top w:val="single" w:sz="4" w:space="0" w:color="A5005F" w:themeColor="accent4"/>
          <w:left w:val="single" w:sz="4" w:space="0" w:color="A5005F" w:themeColor="accent4"/>
          <w:bottom w:val="single" w:sz="4" w:space="0" w:color="A5005F" w:themeColor="accent4"/>
          <w:right w:val="single" w:sz="4" w:space="0" w:color="A5005F" w:themeColor="accent4"/>
          <w:insideH w:val="nil"/>
        </w:tcBorders>
        <w:shd w:val="clear" w:color="auto" w:fill="A5005F" w:themeFill="accent4"/>
      </w:tcPr>
    </w:tblStylePr>
    <w:tblStylePr w:type="lastRow">
      <w:rPr>
        <w:b/>
        <w:bCs/>
      </w:rPr>
      <w:tblPr/>
      <w:tcPr>
        <w:tcBorders>
          <w:top w:val="double" w:sz="4" w:space="0" w:color="FF30A6" w:themeColor="accent4" w:themeTint="99"/>
        </w:tcBorders>
      </w:tcPr>
    </w:tblStylePr>
    <w:tblStylePr w:type="firstCol">
      <w:rPr>
        <w:b/>
        <w:bCs/>
      </w:rPr>
    </w:tblStylePr>
    <w:tblStylePr w:type="lastCol">
      <w:rPr>
        <w:b/>
        <w:bCs/>
      </w:rPr>
    </w:tblStylePr>
    <w:tblStylePr w:type="band1Vert">
      <w:tblPr/>
      <w:tcPr>
        <w:shd w:val="clear" w:color="auto" w:fill="FFBAE1" w:themeFill="accent4" w:themeFillTint="33"/>
      </w:tcPr>
    </w:tblStylePr>
    <w:tblStylePr w:type="band1Horz">
      <w:tblPr/>
      <w:tcPr>
        <w:shd w:val="clear" w:color="auto" w:fill="FFBAE1" w:themeFill="accent4" w:themeFillTint="33"/>
      </w:tcPr>
    </w:tblStylePr>
  </w:style>
  <w:style w:type="table" w:styleId="Listetabel4-farve5">
    <w:name w:val="List Table 4 Accent 5"/>
    <w:basedOn w:val="Tabel-Normal"/>
    <w:uiPriority w:val="49"/>
    <w:rsid w:val="00041BC1"/>
    <w:pPr>
      <w:spacing w:after="0" w:line="240" w:lineRule="auto"/>
    </w:pPr>
    <w:tblPr>
      <w:tblStyleRowBandSize w:val="1"/>
      <w:tblStyleColBandSize w:val="1"/>
      <w:tblBorders>
        <w:top w:val="single" w:sz="4" w:space="0" w:color="FF5D9C" w:themeColor="accent5" w:themeTint="99"/>
        <w:left w:val="single" w:sz="4" w:space="0" w:color="FF5D9C" w:themeColor="accent5" w:themeTint="99"/>
        <w:bottom w:val="single" w:sz="4" w:space="0" w:color="FF5D9C" w:themeColor="accent5" w:themeTint="99"/>
        <w:right w:val="single" w:sz="4" w:space="0" w:color="FF5D9C" w:themeColor="accent5" w:themeTint="99"/>
        <w:insideH w:val="single" w:sz="4" w:space="0" w:color="FF5D9C" w:themeColor="accent5" w:themeTint="99"/>
      </w:tblBorders>
    </w:tblPr>
    <w:tblStylePr w:type="firstRow">
      <w:rPr>
        <w:b/>
        <w:bCs/>
        <w:color w:val="FFFFFF" w:themeColor="background1"/>
      </w:rPr>
      <w:tblPr/>
      <w:tcPr>
        <w:tcBorders>
          <w:top w:val="single" w:sz="4" w:space="0" w:color="F0005F" w:themeColor="accent5"/>
          <w:left w:val="single" w:sz="4" w:space="0" w:color="F0005F" w:themeColor="accent5"/>
          <w:bottom w:val="single" w:sz="4" w:space="0" w:color="F0005F" w:themeColor="accent5"/>
          <w:right w:val="single" w:sz="4" w:space="0" w:color="F0005F" w:themeColor="accent5"/>
          <w:insideH w:val="nil"/>
        </w:tcBorders>
        <w:shd w:val="clear" w:color="auto" w:fill="F0005F" w:themeFill="accent5"/>
      </w:tcPr>
    </w:tblStylePr>
    <w:tblStylePr w:type="lastRow">
      <w:rPr>
        <w:b/>
        <w:bCs/>
      </w:rPr>
      <w:tblPr/>
      <w:tcPr>
        <w:tcBorders>
          <w:top w:val="double" w:sz="4" w:space="0" w:color="FF5D9C" w:themeColor="accent5" w:themeTint="99"/>
        </w:tcBorders>
      </w:tcPr>
    </w:tblStylePr>
    <w:tblStylePr w:type="firstCol">
      <w:rPr>
        <w:b/>
        <w:bCs/>
      </w:rPr>
    </w:tblStylePr>
    <w:tblStylePr w:type="lastCol">
      <w:rPr>
        <w:b/>
        <w:bCs/>
      </w:rPr>
    </w:tblStylePr>
    <w:tblStylePr w:type="band1Vert">
      <w:tblPr/>
      <w:tcPr>
        <w:shd w:val="clear" w:color="auto" w:fill="FFC9DE" w:themeFill="accent5" w:themeFillTint="33"/>
      </w:tcPr>
    </w:tblStylePr>
    <w:tblStylePr w:type="band1Horz">
      <w:tblPr/>
      <w:tcPr>
        <w:shd w:val="clear" w:color="auto" w:fill="FFC9DE" w:themeFill="accent5" w:themeFillTint="33"/>
      </w:tcPr>
    </w:tblStylePr>
  </w:style>
  <w:style w:type="table" w:styleId="Listetabel4-farve6">
    <w:name w:val="List Table 4 Accent 6"/>
    <w:basedOn w:val="Tabel-Normal"/>
    <w:uiPriority w:val="49"/>
    <w:rsid w:val="00041BC1"/>
    <w:pPr>
      <w:spacing w:after="0" w:line="240" w:lineRule="auto"/>
    </w:pPr>
    <w:tblPr>
      <w:tblStyleRowBandSize w:val="1"/>
      <w:tblStyleColBandSize w:val="1"/>
      <w:tblBorders>
        <w:top w:val="single" w:sz="4" w:space="0" w:color="F8A840" w:themeColor="accent6" w:themeTint="99"/>
        <w:left w:val="single" w:sz="4" w:space="0" w:color="F8A840" w:themeColor="accent6" w:themeTint="99"/>
        <w:bottom w:val="single" w:sz="4" w:space="0" w:color="F8A840" w:themeColor="accent6" w:themeTint="99"/>
        <w:right w:val="single" w:sz="4" w:space="0" w:color="F8A840" w:themeColor="accent6" w:themeTint="99"/>
        <w:insideH w:val="single" w:sz="4" w:space="0" w:color="F8A840" w:themeColor="accent6" w:themeTint="99"/>
      </w:tblBorders>
    </w:tblPr>
    <w:tblStylePr w:type="firstRow">
      <w:rPr>
        <w:b/>
        <w:bCs/>
        <w:color w:val="FFFFFF" w:themeColor="background1"/>
      </w:rPr>
      <w:tblPr/>
      <w:tcPr>
        <w:tcBorders>
          <w:top w:val="single" w:sz="4" w:space="0" w:color="B06606" w:themeColor="accent6"/>
          <w:left w:val="single" w:sz="4" w:space="0" w:color="B06606" w:themeColor="accent6"/>
          <w:bottom w:val="single" w:sz="4" w:space="0" w:color="B06606" w:themeColor="accent6"/>
          <w:right w:val="single" w:sz="4" w:space="0" w:color="B06606" w:themeColor="accent6"/>
          <w:insideH w:val="nil"/>
        </w:tcBorders>
        <w:shd w:val="clear" w:color="auto" w:fill="B06606" w:themeFill="accent6"/>
      </w:tcPr>
    </w:tblStylePr>
    <w:tblStylePr w:type="lastRow">
      <w:rPr>
        <w:b/>
        <w:bCs/>
      </w:rPr>
      <w:tblPr/>
      <w:tcPr>
        <w:tcBorders>
          <w:top w:val="double" w:sz="4" w:space="0" w:color="F8A840" w:themeColor="accent6" w:themeTint="99"/>
        </w:tcBorders>
      </w:tcPr>
    </w:tblStylePr>
    <w:tblStylePr w:type="firstCol">
      <w:rPr>
        <w:b/>
        <w:bCs/>
      </w:rPr>
    </w:tblStylePr>
    <w:tblStylePr w:type="lastCol">
      <w:rPr>
        <w:b/>
        <w:bCs/>
      </w:rPr>
    </w:tblStylePr>
    <w:tblStylePr w:type="band1Vert">
      <w:tblPr/>
      <w:tcPr>
        <w:shd w:val="clear" w:color="auto" w:fill="FCE2BF" w:themeFill="accent6" w:themeFillTint="33"/>
      </w:tcPr>
    </w:tblStylePr>
    <w:tblStylePr w:type="band1Horz">
      <w:tblPr/>
      <w:tcPr>
        <w:shd w:val="clear" w:color="auto" w:fill="FCE2BF" w:themeFill="accent6" w:themeFillTint="33"/>
      </w:tcPr>
    </w:tblStylePr>
  </w:style>
  <w:style w:type="table" w:styleId="Listetabel5-mrk">
    <w:name w:val="List Table 5 Dark"/>
    <w:basedOn w:val="Tabel-Normal"/>
    <w:uiPriority w:val="50"/>
    <w:rsid w:val="00041BC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41BC1"/>
    <w:pPr>
      <w:spacing w:after="0" w:line="240" w:lineRule="auto"/>
    </w:pPr>
    <w:rPr>
      <w:color w:val="FFFFFF" w:themeColor="background1"/>
    </w:rPr>
    <w:tblPr>
      <w:tblStyleRowBandSize w:val="1"/>
      <w:tblStyleColBandSize w:val="1"/>
      <w:tblBorders>
        <w:top w:val="single" w:sz="24" w:space="0" w:color="00AAD2" w:themeColor="accent1"/>
        <w:left w:val="single" w:sz="24" w:space="0" w:color="00AAD2" w:themeColor="accent1"/>
        <w:bottom w:val="single" w:sz="24" w:space="0" w:color="00AAD2" w:themeColor="accent1"/>
        <w:right w:val="single" w:sz="24" w:space="0" w:color="00AAD2" w:themeColor="accent1"/>
      </w:tblBorders>
    </w:tblPr>
    <w:tcPr>
      <w:shd w:val="clear" w:color="auto" w:fill="00AA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41BC1"/>
    <w:pPr>
      <w:spacing w:after="0" w:line="240" w:lineRule="auto"/>
    </w:pPr>
    <w:rPr>
      <w:color w:val="FFFFFF" w:themeColor="background1"/>
    </w:rPr>
    <w:tblPr>
      <w:tblStyleRowBandSize w:val="1"/>
      <w:tblStyleColBandSize w:val="1"/>
      <w:tblBorders>
        <w:top w:val="single" w:sz="24" w:space="0" w:color="5591CD" w:themeColor="accent2"/>
        <w:left w:val="single" w:sz="24" w:space="0" w:color="5591CD" w:themeColor="accent2"/>
        <w:bottom w:val="single" w:sz="24" w:space="0" w:color="5591CD" w:themeColor="accent2"/>
        <w:right w:val="single" w:sz="24" w:space="0" w:color="5591CD" w:themeColor="accent2"/>
      </w:tblBorders>
    </w:tblPr>
    <w:tcPr>
      <w:shd w:val="clear" w:color="auto" w:fill="5591C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41BC1"/>
    <w:pPr>
      <w:spacing w:after="0" w:line="240" w:lineRule="auto"/>
    </w:pPr>
    <w:rPr>
      <w:color w:val="FFFFFF" w:themeColor="background1"/>
    </w:rPr>
    <w:tblPr>
      <w:tblStyleRowBandSize w:val="1"/>
      <w:tblStyleColBandSize w:val="1"/>
      <w:tblBorders>
        <w:top w:val="single" w:sz="24" w:space="0" w:color="7050B9" w:themeColor="accent3"/>
        <w:left w:val="single" w:sz="24" w:space="0" w:color="7050B9" w:themeColor="accent3"/>
        <w:bottom w:val="single" w:sz="24" w:space="0" w:color="7050B9" w:themeColor="accent3"/>
        <w:right w:val="single" w:sz="24" w:space="0" w:color="7050B9" w:themeColor="accent3"/>
      </w:tblBorders>
    </w:tblPr>
    <w:tcPr>
      <w:shd w:val="clear" w:color="auto" w:fill="7050B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41BC1"/>
    <w:pPr>
      <w:spacing w:after="0" w:line="240" w:lineRule="auto"/>
    </w:pPr>
    <w:rPr>
      <w:color w:val="FFFFFF" w:themeColor="background1"/>
    </w:rPr>
    <w:tblPr>
      <w:tblStyleRowBandSize w:val="1"/>
      <w:tblStyleColBandSize w:val="1"/>
      <w:tblBorders>
        <w:top w:val="single" w:sz="24" w:space="0" w:color="A5005F" w:themeColor="accent4"/>
        <w:left w:val="single" w:sz="24" w:space="0" w:color="A5005F" w:themeColor="accent4"/>
        <w:bottom w:val="single" w:sz="24" w:space="0" w:color="A5005F" w:themeColor="accent4"/>
        <w:right w:val="single" w:sz="24" w:space="0" w:color="A5005F" w:themeColor="accent4"/>
      </w:tblBorders>
    </w:tblPr>
    <w:tcPr>
      <w:shd w:val="clear" w:color="auto" w:fill="A5005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41BC1"/>
    <w:pPr>
      <w:spacing w:after="0" w:line="240" w:lineRule="auto"/>
    </w:pPr>
    <w:rPr>
      <w:color w:val="FFFFFF" w:themeColor="background1"/>
    </w:rPr>
    <w:tblPr>
      <w:tblStyleRowBandSize w:val="1"/>
      <w:tblStyleColBandSize w:val="1"/>
      <w:tblBorders>
        <w:top w:val="single" w:sz="24" w:space="0" w:color="F0005F" w:themeColor="accent5"/>
        <w:left w:val="single" w:sz="24" w:space="0" w:color="F0005F" w:themeColor="accent5"/>
        <w:bottom w:val="single" w:sz="24" w:space="0" w:color="F0005F" w:themeColor="accent5"/>
        <w:right w:val="single" w:sz="24" w:space="0" w:color="F0005F" w:themeColor="accent5"/>
      </w:tblBorders>
    </w:tblPr>
    <w:tcPr>
      <w:shd w:val="clear" w:color="auto" w:fill="F000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41BC1"/>
    <w:pPr>
      <w:spacing w:after="0" w:line="240" w:lineRule="auto"/>
    </w:pPr>
    <w:rPr>
      <w:color w:val="FFFFFF" w:themeColor="background1"/>
    </w:rPr>
    <w:tblPr>
      <w:tblStyleRowBandSize w:val="1"/>
      <w:tblStyleColBandSize w:val="1"/>
      <w:tblBorders>
        <w:top w:val="single" w:sz="24" w:space="0" w:color="B06606" w:themeColor="accent6"/>
        <w:left w:val="single" w:sz="24" w:space="0" w:color="B06606" w:themeColor="accent6"/>
        <w:bottom w:val="single" w:sz="24" w:space="0" w:color="B06606" w:themeColor="accent6"/>
        <w:right w:val="single" w:sz="24" w:space="0" w:color="B06606" w:themeColor="accent6"/>
      </w:tblBorders>
    </w:tblPr>
    <w:tcPr>
      <w:shd w:val="clear" w:color="auto" w:fill="B0660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41BC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041BC1"/>
    <w:pPr>
      <w:spacing w:after="0" w:line="240" w:lineRule="auto"/>
    </w:pPr>
    <w:rPr>
      <w:color w:val="007E9D" w:themeColor="accent1" w:themeShade="BF"/>
    </w:rPr>
    <w:tblPr>
      <w:tblStyleRowBandSize w:val="1"/>
      <w:tblStyleColBandSize w:val="1"/>
      <w:tblBorders>
        <w:top w:val="single" w:sz="4" w:space="0" w:color="00AAD2" w:themeColor="accent1"/>
        <w:bottom w:val="single" w:sz="4" w:space="0" w:color="00AAD2" w:themeColor="accent1"/>
      </w:tblBorders>
    </w:tblPr>
    <w:tblStylePr w:type="firstRow">
      <w:rPr>
        <w:b/>
        <w:bCs/>
      </w:rPr>
      <w:tblPr/>
      <w:tcPr>
        <w:tcBorders>
          <w:bottom w:val="single" w:sz="4" w:space="0" w:color="00AAD2" w:themeColor="accent1"/>
        </w:tcBorders>
      </w:tcPr>
    </w:tblStylePr>
    <w:tblStylePr w:type="lastRow">
      <w:rPr>
        <w:b/>
        <w:bCs/>
      </w:rPr>
      <w:tblPr/>
      <w:tcPr>
        <w:tcBorders>
          <w:top w:val="double" w:sz="4" w:space="0" w:color="00AAD2" w:themeColor="accent1"/>
        </w:tcBorders>
      </w:tcPr>
    </w:tblStylePr>
    <w:tblStylePr w:type="firstCol">
      <w:rPr>
        <w:b/>
        <w:bCs/>
      </w:rPr>
    </w:tblStylePr>
    <w:tblStylePr w:type="lastCol">
      <w:rPr>
        <w:b/>
        <w:bCs/>
      </w:rPr>
    </w:tblStylePr>
    <w:tblStylePr w:type="band1Vert">
      <w:tblPr/>
      <w:tcPr>
        <w:shd w:val="clear" w:color="auto" w:fill="C3F3FF" w:themeFill="accent1" w:themeFillTint="33"/>
      </w:tcPr>
    </w:tblStylePr>
    <w:tblStylePr w:type="band1Horz">
      <w:tblPr/>
      <w:tcPr>
        <w:shd w:val="clear" w:color="auto" w:fill="C3F3FF" w:themeFill="accent1" w:themeFillTint="33"/>
      </w:tcPr>
    </w:tblStylePr>
  </w:style>
  <w:style w:type="table" w:styleId="Listetabel6-farverig-farve2">
    <w:name w:val="List Table 6 Colorful Accent 2"/>
    <w:basedOn w:val="Tabel-Normal"/>
    <w:uiPriority w:val="51"/>
    <w:rsid w:val="00041BC1"/>
    <w:pPr>
      <w:spacing w:after="0" w:line="240" w:lineRule="auto"/>
    </w:pPr>
    <w:rPr>
      <w:color w:val="316CA7" w:themeColor="accent2" w:themeShade="BF"/>
    </w:rPr>
    <w:tblPr>
      <w:tblStyleRowBandSize w:val="1"/>
      <w:tblStyleColBandSize w:val="1"/>
      <w:tblBorders>
        <w:top w:val="single" w:sz="4" w:space="0" w:color="5591CD" w:themeColor="accent2"/>
        <w:bottom w:val="single" w:sz="4" w:space="0" w:color="5591CD" w:themeColor="accent2"/>
      </w:tblBorders>
    </w:tblPr>
    <w:tblStylePr w:type="firstRow">
      <w:rPr>
        <w:b/>
        <w:bCs/>
      </w:rPr>
      <w:tblPr/>
      <w:tcPr>
        <w:tcBorders>
          <w:bottom w:val="single" w:sz="4" w:space="0" w:color="5591CD" w:themeColor="accent2"/>
        </w:tcBorders>
      </w:tcPr>
    </w:tblStylePr>
    <w:tblStylePr w:type="lastRow">
      <w:rPr>
        <w:b/>
        <w:bCs/>
      </w:rPr>
      <w:tblPr/>
      <w:tcPr>
        <w:tcBorders>
          <w:top w:val="double" w:sz="4" w:space="0" w:color="5591CD" w:themeColor="accent2"/>
        </w:tcBorders>
      </w:tcPr>
    </w:tblStylePr>
    <w:tblStylePr w:type="firstCol">
      <w:rPr>
        <w:b/>
        <w:bCs/>
      </w:rPr>
    </w:tblStylePr>
    <w:tblStylePr w:type="lastCol">
      <w:rPr>
        <w:b/>
        <w:bCs/>
      </w:rPr>
    </w:tblStylePr>
    <w:tblStylePr w:type="band1Vert">
      <w:tblPr/>
      <w:tcPr>
        <w:shd w:val="clear" w:color="auto" w:fill="DDE8F5" w:themeFill="accent2" w:themeFillTint="33"/>
      </w:tcPr>
    </w:tblStylePr>
    <w:tblStylePr w:type="band1Horz">
      <w:tblPr/>
      <w:tcPr>
        <w:shd w:val="clear" w:color="auto" w:fill="DDE8F5" w:themeFill="accent2" w:themeFillTint="33"/>
      </w:tcPr>
    </w:tblStylePr>
  </w:style>
  <w:style w:type="table" w:styleId="Listetabel6-farverig-farve3">
    <w:name w:val="List Table 6 Colorful Accent 3"/>
    <w:basedOn w:val="Tabel-Normal"/>
    <w:uiPriority w:val="51"/>
    <w:rsid w:val="00041BC1"/>
    <w:pPr>
      <w:spacing w:after="0" w:line="240" w:lineRule="auto"/>
    </w:pPr>
    <w:rPr>
      <w:color w:val="52388D" w:themeColor="accent3" w:themeShade="BF"/>
    </w:rPr>
    <w:tblPr>
      <w:tblStyleRowBandSize w:val="1"/>
      <w:tblStyleColBandSize w:val="1"/>
      <w:tblBorders>
        <w:top w:val="single" w:sz="4" w:space="0" w:color="7050B9" w:themeColor="accent3"/>
        <w:bottom w:val="single" w:sz="4" w:space="0" w:color="7050B9" w:themeColor="accent3"/>
      </w:tblBorders>
    </w:tblPr>
    <w:tblStylePr w:type="firstRow">
      <w:rPr>
        <w:b/>
        <w:bCs/>
      </w:rPr>
      <w:tblPr/>
      <w:tcPr>
        <w:tcBorders>
          <w:bottom w:val="single" w:sz="4" w:space="0" w:color="7050B9" w:themeColor="accent3"/>
        </w:tcBorders>
      </w:tcPr>
    </w:tblStylePr>
    <w:tblStylePr w:type="lastRow">
      <w:rPr>
        <w:b/>
        <w:bCs/>
      </w:rPr>
      <w:tblPr/>
      <w:tcPr>
        <w:tcBorders>
          <w:top w:val="double" w:sz="4" w:space="0" w:color="7050B9" w:themeColor="accent3"/>
        </w:tcBorders>
      </w:tcPr>
    </w:tblStylePr>
    <w:tblStylePr w:type="firstCol">
      <w:rPr>
        <w:b/>
        <w:bCs/>
      </w:rPr>
    </w:tblStylePr>
    <w:tblStylePr w:type="lastCol">
      <w:rPr>
        <w:b/>
        <w:bCs/>
      </w:rPr>
    </w:tblStylePr>
    <w:tblStylePr w:type="band1Vert">
      <w:tblPr/>
      <w:tcPr>
        <w:shd w:val="clear" w:color="auto" w:fill="E2DCF1" w:themeFill="accent3" w:themeFillTint="33"/>
      </w:tcPr>
    </w:tblStylePr>
    <w:tblStylePr w:type="band1Horz">
      <w:tblPr/>
      <w:tcPr>
        <w:shd w:val="clear" w:color="auto" w:fill="E2DCF1" w:themeFill="accent3" w:themeFillTint="33"/>
      </w:tcPr>
    </w:tblStylePr>
  </w:style>
  <w:style w:type="table" w:styleId="Listetabel6-farverig-farve4">
    <w:name w:val="List Table 6 Colorful Accent 4"/>
    <w:basedOn w:val="Tabel-Normal"/>
    <w:uiPriority w:val="51"/>
    <w:rsid w:val="00041BC1"/>
    <w:pPr>
      <w:spacing w:after="0" w:line="240" w:lineRule="auto"/>
    </w:pPr>
    <w:rPr>
      <w:color w:val="7B0046" w:themeColor="accent4" w:themeShade="BF"/>
    </w:rPr>
    <w:tblPr>
      <w:tblStyleRowBandSize w:val="1"/>
      <w:tblStyleColBandSize w:val="1"/>
      <w:tblBorders>
        <w:top w:val="single" w:sz="4" w:space="0" w:color="A5005F" w:themeColor="accent4"/>
        <w:bottom w:val="single" w:sz="4" w:space="0" w:color="A5005F" w:themeColor="accent4"/>
      </w:tblBorders>
    </w:tblPr>
    <w:tblStylePr w:type="firstRow">
      <w:rPr>
        <w:b/>
        <w:bCs/>
      </w:rPr>
      <w:tblPr/>
      <w:tcPr>
        <w:tcBorders>
          <w:bottom w:val="single" w:sz="4" w:space="0" w:color="A5005F" w:themeColor="accent4"/>
        </w:tcBorders>
      </w:tcPr>
    </w:tblStylePr>
    <w:tblStylePr w:type="lastRow">
      <w:rPr>
        <w:b/>
        <w:bCs/>
      </w:rPr>
      <w:tblPr/>
      <w:tcPr>
        <w:tcBorders>
          <w:top w:val="double" w:sz="4" w:space="0" w:color="A5005F" w:themeColor="accent4"/>
        </w:tcBorders>
      </w:tcPr>
    </w:tblStylePr>
    <w:tblStylePr w:type="firstCol">
      <w:rPr>
        <w:b/>
        <w:bCs/>
      </w:rPr>
    </w:tblStylePr>
    <w:tblStylePr w:type="lastCol">
      <w:rPr>
        <w:b/>
        <w:bCs/>
      </w:rPr>
    </w:tblStylePr>
    <w:tblStylePr w:type="band1Vert">
      <w:tblPr/>
      <w:tcPr>
        <w:shd w:val="clear" w:color="auto" w:fill="FFBAE1" w:themeFill="accent4" w:themeFillTint="33"/>
      </w:tcPr>
    </w:tblStylePr>
    <w:tblStylePr w:type="band1Horz">
      <w:tblPr/>
      <w:tcPr>
        <w:shd w:val="clear" w:color="auto" w:fill="FFBAE1" w:themeFill="accent4" w:themeFillTint="33"/>
      </w:tcPr>
    </w:tblStylePr>
  </w:style>
  <w:style w:type="table" w:styleId="Listetabel6-farverig-farve5">
    <w:name w:val="List Table 6 Colorful Accent 5"/>
    <w:basedOn w:val="Tabel-Normal"/>
    <w:uiPriority w:val="51"/>
    <w:rsid w:val="00041BC1"/>
    <w:pPr>
      <w:spacing w:after="0" w:line="240" w:lineRule="auto"/>
    </w:pPr>
    <w:rPr>
      <w:color w:val="B30046" w:themeColor="accent5" w:themeShade="BF"/>
    </w:rPr>
    <w:tblPr>
      <w:tblStyleRowBandSize w:val="1"/>
      <w:tblStyleColBandSize w:val="1"/>
      <w:tblBorders>
        <w:top w:val="single" w:sz="4" w:space="0" w:color="F0005F" w:themeColor="accent5"/>
        <w:bottom w:val="single" w:sz="4" w:space="0" w:color="F0005F" w:themeColor="accent5"/>
      </w:tblBorders>
    </w:tblPr>
    <w:tblStylePr w:type="firstRow">
      <w:rPr>
        <w:b/>
        <w:bCs/>
      </w:rPr>
      <w:tblPr/>
      <w:tcPr>
        <w:tcBorders>
          <w:bottom w:val="single" w:sz="4" w:space="0" w:color="F0005F" w:themeColor="accent5"/>
        </w:tcBorders>
      </w:tcPr>
    </w:tblStylePr>
    <w:tblStylePr w:type="lastRow">
      <w:rPr>
        <w:b/>
        <w:bCs/>
      </w:rPr>
      <w:tblPr/>
      <w:tcPr>
        <w:tcBorders>
          <w:top w:val="double" w:sz="4" w:space="0" w:color="F0005F" w:themeColor="accent5"/>
        </w:tcBorders>
      </w:tcPr>
    </w:tblStylePr>
    <w:tblStylePr w:type="firstCol">
      <w:rPr>
        <w:b/>
        <w:bCs/>
      </w:rPr>
    </w:tblStylePr>
    <w:tblStylePr w:type="lastCol">
      <w:rPr>
        <w:b/>
        <w:bCs/>
      </w:rPr>
    </w:tblStylePr>
    <w:tblStylePr w:type="band1Vert">
      <w:tblPr/>
      <w:tcPr>
        <w:shd w:val="clear" w:color="auto" w:fill="FFC9DE" w:themeFill="accent5" w:themeFillTint="33"/>
      </w:tcPr>
    </w:tblStylePr>
    <w:tblStylePr w:type="band1Horz">
      <w:tblPr/>
      <w:tcPr>
        <w:shd w:val="clear" w:color="auto" w:fill="FFC9DE" w:themeFill="accent5" w:themeFillTint="33"/>
      </w:tcPr>
    </w:tblStylePr>
  </w:style>
  <w:style w:type="table" w:styleId="Listetabel6-farverig-farve6">
    <w:name w:val="List Table 6 Colorful Accent 6"/>
    <w:basedOn w:val="Tabel-Normal"/>
    <w:uiPriority w:val="51"/>
    <w:rsid w:val="00041BC1"/>
    <w:pPr>
      <w:spacing w:after="0" w:line="240" w:lineRule="auto"/>
    </w:pPr>
    <w:rPr>
      <w:color w:val="834C04" w:themeColor="accent6" w:themeShade="BF"/>
    </w:rPr>
    <w:tblPr>
      <w:tblStyleRowBandSize w:val="1"/>
      <w:tblStyleColBandSize w:val="1"/>
      <w:tblBorders>
        <w:top w:val="single" w:sz="4" w:space="0" w:color="B06606" w:themeColor="accent6"/>
        <w:bottom w:val="single" w:sz="4" w:space="0" w:color="B06606" w:themeColor="accent6"/>
      </w:tblBorders>
    </w:tblPr>
    <w:tblStylePr w:type="firstRow">
      <w:rPr>
        <w:b/>
        <w:bCs/>
      </w:rPr>
      <w:tblPr/>
      <w:tcPr>
        <w:tcBorders>
          <w:bottom w:val="single" w:sz="4" w:space="0" w:color="B06606" w:themeColor="accent6"/>
        </w:tcBorders>
      </w:tcPr>
    </w:tblStylePr>
    <w:tblStylePr w:type="lastRow">
      <w:rPr>
        <w:b/>
        <w:bCs/>
      </w:rPr>
      <w:tblPr/>
      <w:tcPr>
        <w:tcBorders>
          <w:top w:val="double" w:sz="4" w:space="0" w:color="B06606" w:themeColor="accent6"/>
        </w:tcBorders>
      </w:tcPr>
    </w:tblStylePr>
    <w:tblStylePr w:type="firstCol">
      <w:rPr>
        <w:b/>
        <w:bCs/>
      </w:rPr>
    </w:tblStylePr>
    <w:tblStylePr w:type="lastCol">
      <w:rPr>
        <w:b/>
        <w:bCs/>
      </w:rPr>
    </w:tblStylePr>
    <w:tblStylePr w:type="band1Vert">
      <w:tblPr/>
      <w:tcPr>
        <w:shd w:val="clear" w:color="auto" w:fill="FCE2BF" w:themeFill="accent6" w:themeFillTint="33"/>
      </w:tcPr>
    </w:tblStylePr>
    <w:tblStylePr w:type="band1Horz">
      <w:tblPr/>
      <w:tcPr>
        <w:shd w:val="clear" w:color="auto" w:fill="FCE2BF" w:themeFill="accent6" w:themeFillTint="33"/>
      </w:tcPr>
    </w:tblStylePr>
  </w:style>
  <w:style w:type="table" w:styleId="Listetabel7-farverig">
    <w:name w:val="List Table 7 Colorful"/>
    <w:basedOn w:val="Tabel-Normal"/>
    <w:uiPriority w:val="52"/>
    <w:rsid w:val="00041BC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41BC1"/>
    <w:pPr>
      <w:spacing w:after="0" w:line="240" w:lineRule="auto"/>
    </w:pPr>
    <w:rPr>
      <w:color w:val="007E9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A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A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A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AD2" w:themeColor="accent1"/>
        </w:tcBorders>
        <w:shd w:val="clear" w:color="auto" w:fill="FFFFFF" w:themeFill="background1"/>
      </w:tcPr>
    </w:tblStylePr>
    <w:tblStylePr w:type="band1Vert">
      <w:tblPr/>
      <w:tcPr>
        <w:shd w:val="clear" w:color="auto" w:fill="C3F3FF" w:themeFill="accent1" w:themeFillTint="33"/>
      </w:tcPr>
    </w:tblStylePr>
    <w:tblStylePr w:type="band1Horz">
      <w:tblPr/>
      <w:tcPr>
        <w:shd w:val="clear" w:color="auto" w:fill="C3F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41BC1"/>
    <w:pPr>
      <w:spacing w:after="0" w:line="240" w:lineRule="auto"/>
    </w:pPr>
    <w:rPr>
      <w:color w:val="316CA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91C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91C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91C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91CD" w:themeColor="accent2"/>
        </w:tcBorders>
        <w:shd w:val="clear" w:color="auto" w:fill="FFFFFF" w:themeFill="background1"/>
      </w:tcPr>
    </w:tblStylePr>
    <w:tblStylePr w:type="band1Vert">
      <w:tblPr/>
      <w:tcPr>
        <w:shd w:val="clear" w:color="auto" w:fill="DDE8F5" w:themeFill="accent2" w:themeFillTint="33"/>
      </w:tcPr>
    </w:tblStylePr>
    <w:tblStylePr w:type="band1Horz">
      <w:tblPr/>
      <w:tcPr>
        <w:shd w:val="clear" w:color="auto" w:fill="DDE8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41BC1"/>
    <w:pPr>
      <w:spacing w:after="0" w:line="240" w:lineRule="auto"/>
    </w:pPr>
    <w:rPr>
      <w:color w:val="52388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50B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50B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50B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50B9" w:themeColor="accent3"/>
        </w:tcBorders>
        <w:shd w:val="clear" w:color="auto" w:fill="FFFFFF" w:themeFill="background1"/>
      </w:tcPr>
    </w:tblStylePr>
    <w:tblStylePr w:type="band1Vert">
      <w:tblPr/>
      <w:tcPr>
        <w:shd w:val="clear" w:color="auto" w:fill="E2DCF1" w:themeFill="accent3" w:themeFillTint="33"/>
      </w:tcPr>
    </w:tblStylePr>
    <w:tblStylePr w:type="band1Horz">
      <w:tblPr/>
      <w:tcPr>
        <w:shd w:val="clear" w:color="auto" w:fill="E2DC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41BC1"/>
    <w:pPr>
      <w:spacing w:after="0" w:line="240" w:lineRule="auto"/>
    </w:pPr>
    <w:rPr>
      <w:color w:val="7B004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5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5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5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5F" w:themeColor="accent4"/>
        </w:tcBorders>
        <w:shd w:val="clear" w:color="auto" w:fill="FFFFFF" w:themeFill="background1"/>
      </w:tcPr>
    </w:tblStylePr>
    <w:tblStylePr w:type="band1Vert">
      <w:tblPr/>
      <w:tcPr>
        <w:shd w:val="clear" w:color="auto" w:fill="FFBAE1" w:themeFill="accent4" w:themeFillTint="33"/>
      </w:tcPr>
    </w:tblStylePr>
    <w:tblStylePr w:type="band1Horz">
      <w:tblPr/>
      <w:tcPr>
        <w:shd w:val="clear" w:color="auto" w:fill="FFBA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41BC1"/>
    <w:pPr>
      <w:spacing w:after="0" w:line="240" w:lineRule="auto"/>
    </w:pPr>
    <w:rPr>
      <w:color w:val="B3004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00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00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00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005F" w:themeColor="accent5"/>
        </w:tcBorders>
        <w:shd w:val="clear" w:color="auto" w:fill="FFFFFF" w:themeFill="background1"/>
      </w:tcPr>
    </w:tblStylePr>
    <w:tblStylePr w:type="band1Vert">
      <w:tblPr/>
      <w:tcPr>
        <w:shd w:val="clear" w:color="auto" w:fill="FFC9DE" w:themeFill="accent5" w:themeFillTint="33"/>
      </w:tcPr>
    </w:tblStylePr>
    <w:tblStylePr w:type="band1Horz">
      <w:tblPr/>
      <w:tcPr>
        <w:shd w:val="clear" w:color="auto" w:fill="FFC9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41BC1"/>
    <w:pPr>
      <w:spacing w:after="0" w:line="240" w:lineRule="auto"/>
    </w:pPr>
    <w:rPr>
      <w:color w:val="834C0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0660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0660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0660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06606" w:themeColor="accent6"/>
        </w:tcBorders>
        <w:shd w:val="clear" w:color="auto" w:fill="FFFFFF" w:themeFill="background1"/>
      </w:tcPr>
    </w:tblStylePr>
    <w:tblStylePr w:type="band1Vert">
      <w:tblPr/>
      <w:tcPr>
        <w:shd w:val="clear" w:color="auto" w:fill="FCE2BF" w:themeFill="accent6" w:themeFillTint="33"/>
      </w:tcPr>
    </w:tblStylePr>
    <w:tblStylePr w:type="band1Horz">
      <w:tblPr/>
      <w:tcPr>
        <w:shd w:val="clear" w:color="auto" w:fill="FCE2B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041B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041BC1"/>
    <w:pPr>
      <w:spacing w:after="0" w:line="240" w:lineRule="auto"/>
    </w:pPr>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tblBorders>
    </w:tblPr>
    <w:tblStylePr w:type="firstRow">
      <w:pPr>
        <w:spacing w:before="0" w:after="0" w:line="240" w:lineRule="auto"/>
      </w:pPr>
      <w:rPr>
        <w:b/>
        <w:bCs/>
        <w:color w:val="FFFFFF" w:themeColor="background1"/>
      </w:rPr>
      <w:tblPr/>
      <w:tcPr>
        <w:shd w:val="clear" w:color="auto" w:fill="00AAD2" w:themeFill="accent1"/>
      </w:tcPr>
    </w:tblStylePr>
    <w:tblStylePr w:type="lastRow">
      <w:pPr>
        <w:spacing w:before="0" w:after="0" w:line="240" w:lineRule="auto"/>
      </w:pPr>
      <w:rPr>
        <w:b/>
        <w:bCs/>
      </w:rPr>
      <w:tblPr/>
      <w:tcPr>
        <w:tcBorders>
          <w:top w:val="double" w:sz="6" w:space="0" w:color="00AAD2" w:themeColor="accent1"/>
          <w:left w:val="single" w:sz="8" w:space="0" w:color="00AAD2" w:themeColor="accent1"/>
          <w:bottom w:val="single" w:sz="8" w:space="0" w:color="00AAD2" w:themeColor="accent1"/>
          <w:right w:val="single" w:sz="8" w:space="0" w:color="00AAD2" w:themeColor="accent1"/>
        </w:tcBorders>
      </w:tcPr>
    </w:tblStylePr>
    <w:tblStylePr w:type="firstCol">
      <w:rPr>
        <w:b/>
        <w:bCs/>
      </w:rPr>
    </w:tblStylePr>
    <w:tblStylePr w:type="lastCol">
      <w:rPr>
        <w:b/>
        <w:bCs/>
      </w:rPr>
    </w:tblStylePr>
    <w:tblStylePr w:type="band1Vert">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tcPr>
    </w:tblStylePr>
    <w:tblStylePr w:type="band1Horz">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tcPr>
    </w:tblStylePr>
  </w:style>
  <w:style w:type="table" w:styleId="Lysliste-fremhvningsfarve2">
    <w:name w:val="Light List Accent 2"/>
    <w:basedOn w:val="Tabel-Normal"/>
    <w:uiPriority w:val="61"/>
    <w:semiHidden/>
    <w:unhideWhenUsed/>
    <w:rsid w:val="00041BC1"/>
    <w:pPr>
      <w:spacing w:after="0" w:line="240" w:lineRule="auto"/>
    </w:pPr>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tblBorders>
    </w:tblPr>
    <w:tblStylePr w:type="firstRow">
      <w:pPr>
        <w:spacing w:before="0" w:after="0" w:line="240" w:lineRule="auto"/>
      </w:pPr>
      <w:rPr>
        <w:b/>
        <w:bCs/>
        <w:color w:val="FFFFFF" w:themeColor="background1"/>
      </w:rPr>
      <w:tblPr/>
      <w:tcPr>
        <w:shd w:val="clear" w:color="auto" w:fill="5591CD" w:themeFill="accent2"/>
      </w:tcPr>
    </w:tblStylePr>
    <w:tblStylePr w:type="lastRow">
      <w:pPr>
        <w:spacing w:before="0" w:after="0" w:line="240" w:lineRule="auto"/>
      </w:pPr>
      <w:rPr>
        <w:b/>
        <w:bCs/>
      </w:rPr>
      <w:tblPr/>
      <w:tcPr>
        <w:tcBorders>
          <w:top w:val="double" w:sz="6" w:space="0" w:color="5591CD" w:themeColor="accent2"/>
          <w:left w:val="single" w:sz="8" w:space="0" w:color="5591CD" w:themeColor="accent2"/>
          <w:bottom w:val="single" w:sz="8" w:space="0" w:color="5591CD" w:themeColor="accent2"/>
          <w:right w:val="single" w:sz="8" w:space="0" w:color="5591CD" w:themeColor="accent2"/>
        </w:tcBorders>
      </w:tcPr>
    </w:tblStylePr>
    <w:tblStylePr w:type="firstCol">
      <w:rPr>
        <w:b/>
        <w:bCs/>
      </w:rPr>
    </w:tblStylePr>
    <w:tblStylePr w:type="lastCol">
      <w:rPr>
        <w:b/>
        <w:bCs/>
      </w:rPr>
    </w:tblStylePr>
    <w:tblStylePr w:type="band1Vert">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tcPr>
    </w:tblStylePr>
    <w:tblStylePr w:type="band1Horz">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tcPr>
    </w:tblStylePr>
  </w:style>
  <w:style w:type="table" w:styleId="Lysliste-fremhvningsfarve3">
    <w:name w:val="Light List Accent 3"/>
    <w:basedOn w:val="Tabel-Normal"/>
    <w:uiPriority w:val="61"/>
    <w:semiHidden/>
    <w:unhideWhenUsed/>
    <w:rsid w:val="00041BC1"/>
    <w:pPr>
      <w:spacing w:after="0" w:line="240" w:lineRule="auto"/>
    </w:pPr>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tblBorders>
    </w:tblPr>
    <w:tblStylePr w:type="firstRow">
      <w:pPr>
        <w:spacing w:before="0" w:after="0" w:line="240" w:lineRule="auto"/>
      </w:pPr>
      <w:rPr>
        <w:b/>
        <w:bCs/>
        <w:color w:val="FFFFFF" w:themeColor="background1"/>
      </w:rPr>
      <w:tblPr/>
      <w:tcPr>
        <w:shd w:val="clear" w:color="auto" w:fill="7050B9" w:themeFill="accent3"/>
      </w:tcPr>
    </w:tblStylePr>
    <w:tblStylePr w:type="lastRow">
      <w:pPr>
        <w:spacing w:before="0" w:after="0" w:line="240" w:lineRule="auto"/>
      </w:pPr>
      <w:rPr>
        <w:b/>
        <w:bCs/>
      </w:rPr>
      <w:tblPr/>
      <w:tcPr>
        <w:tcBorders>
          <w:top w:val="double" w:sz="6" w:space="0" w:color="7050B9" w:themeColor="accent3"/>
          <w:left w:val="single" w:sz="8" w:space="0" w:color="7050B9" w:themeColor="accent3"/>
          <w:bottom w:val="single" w:sz="8" w:space="0" w:color="7050B9" w:themeColor="accent3"/>
          <w:right w:val="single" w:sz="8" w:space="0" w:color="7050B9" w:themeColor="accent3"/>
        </w:tcBorders>
      </w:tcPr>
    </w:tblStylePr>
    <w:tblStylePr w:type="firstCol">
      <w:rPr>
        <w:b/>
        <w:bCs/>
      </w:rPr>
    </w:tblStylePr>
    <w:tblStylePr w:type="lastCol">
      <w:rPr>
        <w:b/>
        <w:bCs/>
      </w:rPr>
    </w:tblStylePr>
    <w:tblStylePr w:type="band1Vert">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tcPr>
    </w:tblStylePr>
    <w:tblStylePr w:type="band1Horz">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tcPr>
    </w:tblStylePr>
  </w:style>
  <w:style w:type="table" w:styleId="Lysliste-fremhvningsfarve4">
    <w:name w:val="Light List Accent 4"/>
    <w:basedOn w:val="Tabel-Normal"/>
    <w:uiPriority w:val="61"/>
    <w:semiHidden/>
    <w:unhideWhenUsed/>
    <w:rsid w:val="00041BC1"/>
    <w:pPr>
      <w:spacing w:after="0" w:line="240" w:lineRule="auto"/>
    </w:pPr>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tblBorders>
    </w:tblPr>
    <w:tblStylePr w:type="firstRow">
      <w:pPr>
        <w:spacing w:before="0" w:after="0" w:line="240" w:lineRule="auto"/>
      </w:pPr>
      <w:rPr>
        <w:b/>
        <w:bCs/>
        <w:color w:val="FFFFFF" w:themeColor="background1"/>
      </w:rPr>
      <w:tblPr/>
      <w:tcPr>
        <w:shd w:val="clear" w:color="auto" w:fill="A5005F" w:themeFill="accent4"/>
      </w:tcPr>
    </w:tblStylePr>
    <w:tblStylePr w:type="lastRow">
      <w:pPr>
        <w:spacing w:before="0" w:after="0" w:line="240" w:lineRule="auto"/>
      </w:pPr>
      <w:rPr>
        <w:b/>
        <w:bCs/>
      </w:rPr>
      <w:tblPr/>
      <w:tcPr>
        <w:tcBorders>
          <w:top w:val="double" w:sz="6" w:space="0" w:color="A5005F" w:themeColor="accent4"/>
          <w:left w:val="single" w:sz="8" w:space="0" w:color="A5005F" w:themeColor="accent4"/>
          <w:bottom w:val="single" w:sz="8" w:space="0" w:color="A5005F" w:themeColor="accent4"/>
          <w:right w:val="single" w:sz="8" w:space="0" w:color="A5005F" w:themeColor="accent4"/>
        </w:tcBorders>
      </w:tcPr>
    </w:tblStylePr>
    <w:tblStylePr w:type="firstCol">
      <w:rPr>
        <w:b/>
        <w:bCs/>
      </w:rPr>
    </w:tblStylePr>
    <w:tblStylePr w:type="lastCol">
      <w:rPr>
        <w:b/>
        <w:bCs/>
      </w:rPr>
    </w:tblStylePr>
    <w:tblStylePr w:type="band1Vert">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tcPr>
    </w:tblStylePr>
    <w:tblStylePr w:type="band1Horz">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tcPr>
    </w:tblStylePr>
  </w:style>
  <w:style w:type="table" w:styleId="Lysliste-fremhvningsfarve5">
    <w:name w:val="Light List Accent 5"/>
    <w:basedOn w:val="Tabel-Normal"/>
    <w:uiPriority w:val="61"/>
    <w:semiHidden/>
    <w:unhideWhenUsed/>
    <w:rsid w:val="00041BC1"/>
    <w:pPr>
      <w:spacing w:after="0" w:line="240" w:lineRule="auto"/>
    </w:pPr>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tblBorders>
    </w:tblPr>
    <w:tblStylePr w:type="firstRow">
      <w:pPr>
        <w:spacing w:before="0" w:after="0" w:line="240" w:lineRule="auto"/>
      </w:pPr>
      <w:rPr>
        <w:b/>
        <w:bCs/>
        <w:color w:val="FFFFFF" w:themeColor="background1"/>
      </w:rPr>
      <w:tblPr/>
      <w:tcPr>
        <w:shd w:val="clear" w:color="auto" w:fill="F0005F" w:themeFill="accent5"/>
      </w:tcPr>
    </w:tblStylePr>
    <w:tblStylePr w:type="lastRow">
      <w:pPr>
        <w:spacing w:before="0" w:after="0" w:line="240" w:lineRule="auto"/>
      </w:pPr>
      <w:rPr>
        <w:b/>
        <w:bCs/>
      </w:rPr>
      <w:tblPr/>
      <w:tcPr>
        <w:tcBorders>
          <w:top w:val="double" w:sz="6" w:space="0" w:color="F0005F" w:themeColor="accent5"/>
          <w:left w:val="single" w:sz="8" w:space="0" w:color="F0005F" w:themeColor="accent5"/>
          <w:bottom w:val="single" w:sz="8" w:space="0" w:color="F0005F" w:themeColor="accent5"/>
          <w:right w:val="single" w:sz="8" w:space="0" w:color="F0005F" w:themeColor="accent5"/>
        </w:tcBorders>
      </w:tcPr>
    </w:tblStylePr>
    <w:tblStylePr w:type="firstCol">
      <w:rPr>
        <w:b/>
        <w:bCs/>
      </w:rPr>
    </w:tblStylePr>
    <w:tblStylePr w:type="lastCol">
      <w:rPr>
        <w:b/>
        <w:bCs/>
      </w:rPr>
    </w:tblStylePr>
    <w:tblStylePr w:type="band1Vert">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tcPr>
    </w:tblStylePr>
    <w:tblStylePr w:type="band1Horz">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tcPr>
    </w:tblStylePr>
  </w:style>
  <w:style w:type="table" w:styleId="Lysliste-fremhvningsfarve6">
    <w:name w:val="Light List Accent 6"/>
    <w:basedOn w:val="Tabel-Normal"/>
    <w:uiPriority w:val="61"/>
    <w:semiHidden/>
    <w:unhideWhenUsed/>
    <w:rsid w:val="00041BC1"/>
    <w:pPr>
      <w:spacing w:after="0" w:line="240" w:lineRule="auto"/>
    </w:pPr>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tblBorders>
    </w:tblPr>
    <w:tblStylePr w:type="firstRow">
      <w:pPr>
        <w:spacing w:before="0" w:after="0" w:line="240" w:lineRule="auto"/>
      </w:pPr>
      <w:rPr>
        <w:b/>
        <w:bCs/>
        <w:color w:val="FFFFFF" w:themeColor="background1"/>
      </w:rPr>
      <w:tblPr/>
      <w:tcPr>
        <w:shd w:val="clear" w:color="auto" w:fill="B06606" w:themeFill="accent6"/>
      </w:tcPr>
    </w:tblStylePr>
    <w:tblStylePr w:type="lastRow">
      <w:pPr>
        <w:spacing w:before="0" w:after="0" w:line="240" w:lineRule="auto"/>
      </w:pPr>
      <w:rPr>
        <w:b/>
        <w:bCs/>
      </w:rPr>
      <w:tblPr/>
      <w:tcPr>
        <w:tcBorders>
          <w:top w:val="double" w:sz="6" w:space="0" w:color="B06606" w:themeColor="accent6"/>
          <w:left w:val="single" w:sz="8" w:space="0" w:color="B06606" w:themeColor="accent6"/>
          <w:bottom w:val="single" w:sz="8" w:space="0" w:color="B06606" w:themeColor="accent6"/>
          <w:right w:val="single" w:sz="8" w:space="0" w:color="B06606" w:themeColor="accent6"/>
        </w:tcBorders>
      </w:tcPr>
    </w:tblStylePr>
    <w:tblStylePr w:type="firstCol">
      <w:rPr>
        <w:b/>
        <w:bCs/>
      </w:rPr>
    </w:tblStylePr>
    <w:tblStylePr w:type="lastCol">
      <w:rPr>
        <w:b/>
        <w:bCs/>
      </w:rPr>
    </w:tblStylePr>
    <w:tblStylePr w:type="band1Vert">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tcPr>
    </w:tblStylePr>
    <w:tblStylePr w:type="band1Horz">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tcPr>
    </w:tblStylePr>
  </w:style>
  <w:style w:type="table" w:styleId="Lysskygge">
    <w:name w:val="Light Shading"/>
    <w:basedOn w:val="Tabel-Normal"/>
    <w:uiPriority w:val="60"/>
    <w:semiHidden/>
    <w:unhideWhenUsed/>
    <w:rsid w:val="00041BC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041BC1"/>
    <w:pPr>
      <w:spacing w:after="0" w:line="240" w:lineRule="auto"/>
    </w:pPr>
    <w:rPr>
      <w:color w:val="007E9D" w:themeColor="accent1" w:themeShade="BF"/>
    </w:rPr>
    <w:tblPr>
      <w:tblStyleRowBandSize w:val="1"/>
      <w:tblStyleColBandSize w:val="1"/>
      <w:tblBorders>
        <w:top w:val="single" w:sz="8" w:space="0" w:color="00AAD2" w:themeColor="accent1"/>
        <w:bottom w:val="single" w:sz="8" w:space="0" w:color="00AAD2" w:themeColor="accent1"/>
      </w:tblBorders>
    </w:tblPr>
    <w:tblStylePr w:type="firstRow">
      <w:pPr>
        <w:spacing w:before="0" w:after="0" w:line="240" w:lineRule="auto"/>
      </w:pPr>
      <w:rPr>
        <w:b/>
        <w:bCs/>
      </w:rPr>
      <w:tblPr/>
      <w:tcPr>
        <w:tcBorders>
          <w:top w:val="single" w:sz="8" w:space="0" w:color="00AAD2" w:themeColor="accent1"/>
          <w:left w:val="nil"/>
          <w:bottom w:val="single" w:sz="8" w:space="0" w:color="00AAD2" w:themeColor="accent1"/>
          <w:right w:val="nil"/>
          <w:insideH w:val="nil"/>
          <w:insideV w:val="nil"/>
        </w:tcBorders>
      </w:tcPr>
    </w:tblStylePr>
    <w:tblStylePr w:type="lastRow">
      <w:pPr>
        <w:spacing w:before="0" w:after="0" w:line="240" w:lineRule="auto"/>
      </w:pPr>
      <w:rPr>
        <w:b/>
        <w:bCs/>
      </w:rPr>
      <w:tblPr/>
      <w:tcPr>
        <w:tcBorders>
          <w:top w:val="single" w:sz="8" w:space="0" w:color="00AAD2" w:themeColor="accent1"/>
          <w:left w:val="nil"/>
          <w:bottom w:val="single" w:sz="8" w:space="0" w:color="00AA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0FF" w:themeFill="accent1" w:themeFillTint="3F"/>
      </w:tcPr>
    </w:tblStylePr>
    <w:tblStylePr w:type="band1Horz">
      <w:tblPr/>
      <w:tcPr>
        <w:tcBorders>
          <w:left w:val="nil"/>
          <w:right w:val="nil"/>
          <w:insideH w:val="nil"/>
          <w:insideV w:val="nil"/>
        </w:tcBorders>
        <w:shd w:val="clear" w:color="auto" w:fill="B4F0FF" w:themeFill="accent1" w:themeFillTint="3F"/>
      </w:tcPr>
    </w:tblStylePr>
  </w:style>
  <w:style w:type="table" w:styleId="Lysskygge-fremhvningsfarve2">
    <w:name w:val="Light Shading Accent 2"/>
    <w:basedOn w:val="Tabel-Normal"/>
    <w:uiPriority w:val="60"/>
    <w:semiHidden/>
    <w:unhideWhenUsed/>
    <w:rsid w:val="00041BC1"/>
    <w:pPr>
      <w:spacing w:after="0" w:line="240" w:lineRule="auto"/>
    </w:pPr>
    <w:rPr>
      <w:color w:val="316CA7" w:themeColor="accent2" w:themeShade="BF"/>
    </w:rPr>
    <w:tblPr>
      <w:tblStyleRowBandSize w:val="1"/>
      <w:tblStyleColBandSize w:val="1"/>
      <w:tblBorders>
        <w:top w:val="single" w:sz="8" w:space="0" w:color="5591CD" w:themeColor="accent2"/>
        <w:bottom w:val="single" w:sz="8" w:space="0" w:color="5591CD" w:themeColor="accent2"/>
      </w:tblBorders>
    </w:tblPr>
    <w:tblStylePr w:type="firstRow">
      <w:pPr>
        <w:spacing w:before="0" w:after="0" w:line="240" w:lineRule="auto"/>
      </w:pPr>
      <w:rPr>
        <w:b/>
        <w:bCs/>
      </w:rPr>
      <w:tblPr/>
      <w:tcPr>
        <w:tcBorders>
          <w:top w:val="single" w:sz="8" w:space="0" w:color="5591CD" w:themeColor="accent2"/>
          <w:left w:val="nil"/>
          <w:bottom w:val="single" w:sz="8" w:space="0" w:color="5591CD" w:themeColor="accent2"/>
          <w:right w:val="nil"/>
          <w:insideH w:val="nil"/>
          <w:insideV w:val="nil"/>
        </w:tcBorders>
      </w:tcPr>
    </w:tblStylePr>
    <w:tblStylePr w:type="lastRow">
      <w:pPr>
        <w:spacing w:before="0" w:after="0" w:line="240" w:lineRule="auto"/>
      </w:pPr>
      <w:rPr>
        <w:b/>
        <w:bCs/>
      </w:rPr>
      <w:tblPr/>
      <w:tcPr>
        <w:tcBorders>
          <w:top w:val="single" w:sz="8" w:space="0" w:color="5591CD" w:themeColor="accent2"/>
          <w:left w:val="nil"/>
          <w:bottom w:val="single" w:sz="8" w:space="0" w:color="5591C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3F2" w:themeFill="accent2" w:themeFillTint="3F"/>
      </w:tcPr>
    </w:tblStylePr>
    <w:tblStylePr w:type="band1Horz">
      <w:tblPr/>
      <w:tcPr>
        <w:tcBorders>
          <w:left w:val="nil"/>
          <w:right w:val="nil"/>
          <w:insideH w:val="nil"/>
          <w:insideV w:val="nil"/>
        </w:tcBorders>
        <w:shd w:val="clear" w:color="auto" w:fill="D4E3F2" w:themeFill="accent2" w:themeFillTint="3F"/>
      </w:tcPr>
    </w:tblStylePr>
  </w:style>
  <w:style w:type="table" w:styleId="Lysskygge-fremhvningsfarve3">
    <w:name w:val="Light Shading Accent 3"/>
    <w:basedOn w:val="Tabel-Normal"/>
    <w:uiPriority w:val="60"/>
    <w:semiHidden/>
    <w:unhideWhenUsed/>
    <w:rsid w:val="00041BC1"/>
    <w:pPr>
      <w:spacing w:after="0" w:line="240" w:lineRule="auto"/>
    </w:pPr>
    <w:rPr>
      <w:color w:val="52388D" w:themeColor="accent3" w:themeShade="BF"/>
    </w:rPr>
    <w:tblPr>
      <w:tblStyleRowBandSize w:val="1"/>
      <w:tblStyleColBandSize w:val="1"/>
      <w:tblBorders>
        <w:top w:val="single" w:sz="8" w:space="0" w:color="7050B9" w:themeColor="accent3"/>
        <w:bottom w:val="single" w:sz="8" w:space="0" w:color="7050B9" w:themeColor="accent3"/>
      </w:tblBorders>
    </w:tblPr>
    <w:tblStylePr w:type="firstRow">
      <w:pPr>
        <w:spacing w:before="0" w:after="0" w:line="240" w:lineRule="auto"/>
      </w:pPr>
      <w:rPr>
        <w:b/>
        <w:bCs/>
      </w:rPr>
      <w:tblPr/>
      <w:tcPr>
        <w:tcBorders>
          <w:top w:val="single" w:sz="8" w:space="0" w:color="7050B9" w:themeColor="accent3"/>
          <w:left w:val="nil"/>
          <w:bottom w:val="single" w:sz="8" w:space="0" w:color="7050B9" w:themeColor="accent3"/>
          <w:right w:val="nil"/>
          <w:insideH w:val="nil"/>
          <w:insideV w:val="nil"/>
        </w:tcBorders>
      </w:tcPr>
    </w:tblStylePr>
    <w:tblStylePr w:type="lastRow">
      <w:pPr>
        <w:spacing w:before="0" w:after="0" w:line="240" w:lineRule="auto"/>
      </w:pPr>
      <w:rPr>
        <w:b/>
        <w:bCs/>
      </w:rPr>
      <w:tblPr/>
      <w:tcPr>
        <w:tcBorders>
          <w:top w:val="single" w:sz="8" w:space="0" w:color="7050B9" w:themeColor="accent3"/>
          <w:left w:val="nil"/>
          <w:bottom w:val="single" w:sz="8" w:space="0" w:color="7050B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3ED" w:themeFill="accent3" w:themeFillTint="3F"/>
      </w:tcPr>
    </w:tblStylePr>
    <w:tblStylePr w:type="band1Horz">
      <w:tblPr/>
      <w:tcPr>
        <w:tcBorders>
          <w:left w:val="nil"/>
          <w:right w:val="nil"/>
          <w:insideH w:val="nil"/>
          <w:insideV w:val="nil"/>
        </w:tcBorders>
        <w:shd w:val="clear" w:color="auto" w:fill="DBD3ED" w:themeFill="accent3" w:themeFillTint="3F"/>
      </w:tcPr>
    </w:tblStylePr>
  </w:style>
  <w:style w:type="table" w:styleId="Lysskygge-fremhvningsfarve4">
    <w:name w:val="Light Shading Accent 4"/>
    <w:basedOn w:val="Tabel-Normal"/>
    <w:uiPriority w:val="60"/>
    <w:semiHidden/>
    <w:unhideWhenUsed/>
    <w:rsid w:val="00041BC1"/>
    <w:pPr>
      <w:spacing w:after="0" w:line="240" w:lineRule="auto"/>
    </w:pPr>
    <w:rPr>
      <w:color w:val="7B0046" w:themeColor="accent4" w:themeShade="BF"/>
    </w:rPr>
    <w:tblPr>
      <w:tblStyleRowBandSize w:val="1"/>
      <w:tblStyleColBandSize w:val="1"/>
      <w:tblBorders>
        <w:top w:val="single" w:sz="8" w:space="0" w:color="A5005F" w:themeColor="accent4"/>
        <w:bottom w:val="single" w:sz="8" w:space="0" w:color="A5005F" w:themeColor="accent4"/>
      </w:tblBorders>
    </w:tblPr>
    <w:tblStylePr w:type="firstRow">
      <w:pPr>
        <w:spacing w:before="0" w:after="0" w:line="240" w:lineRule="auto"/>
      </w:pPr>
      <w:rPr>
        <w:b/>
        <w:bCs/>
      </w:rPr>
      <w:tblPr/>
      <w:tcPr>
        <w:tcBorders>
          <w:top w:val="single" w:sz="8" w:space="0" w:color="A5005F" w:themeColor="accent4"/>
          <w:left w:val="nil"/>
          <w:bottom w:val="single" w:sz="8" w:space="0" w:color="A5005F" w:themeColor="accent4"/>
          <w:right w:val="nil"/>
          <w:insideH w:val="nil"/>
          <w:insideV w:val="nil"/>
        </w:tcBorders>
      </w:tcPr>
    </w:tblStylePr>
    <w:tblStylePr w:type="lastRow">
      <w:pPr>
        <w:spacing w:before="0" w:after="0" w:line="240" w:lineRule="auto"/>
      </w:pPr>
      <w:rPr>
        <w:b/>
        <w:bCs/>
      </w:rPr>
      <w:tblPr/>
      <w:tcPr>
        <w:tcBorders>
          <w:top w:val="single" w:sz="8" w:space="0" w:color="A5005F" w:themeColor="accent4"/>
          <w:left w:val="nil"/>
          <w:bottom w:val="single" w:sz="8" w:space="0" w:color="A5005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DA" w:themeFill="accent4" w:themeFillTint="3F"/>
      </w:tcPr>
    </w:tblStylePr>
    <w:tblStylePr w:type="band1Horz">
      <w:tblPr/>
      <w:tcPr>
        <w:tcBorders>
          <w:left w:val="nil"/>
          <w:right w:val="nil"/>
          <w:insideH w:val="nil"/>
          <w:insideV w:val="nil"/>
        </w:tcBorders>
        <w:shd w:val="clear" w:color="auto" w:fill="FFA9DA" w:themeFill="accent4" w:themeFillTint="3F"/>
      </w:tcPr>
    </w:tblStylePr>
  </w:style>
  <w:style w:type="table" w:styleId="Lysskygge-fremhvningsfarve5">
    <w:name w:val="Light Shading Accent 5"/>
    <w:basedOn w:val="Tabel-Normal"/>
    <w:uiPriority w:val="60"/>
    <w:semiHidden/>
    <w:unhideWhenUsed/>
    <w:rsid w:val="00041BC1"/>
    <w:pPr>
      <w:spacing w:after="0" w:line="240" w:lineRule="auto"/>
    </w:pPr>
    <w:rPr>
      <w:color w:val="B30046" w:themeColor="accent5" w:themeShade="BF"/>
    </w:rPr>
    <w:tblPr>
      <w:tblStyleRowBandSize w:val="1"/>
      <w:tblStyleColBandSize w:val="1"/>
      <w:tblBorders>
        <w:top w:val="single" w:sz="8" w:space="0" w:color="F0005F" w:themeColor="accent5"/>
        <w:bottom w:val="single" w:sz="8" w:space="0" w:color="F0005F" w:themeColor="accent5"/>
      </w:tblBorders>
    </w:tblPr>
    <w:tblStylePr w:type="firstRow">
      <w:pPr>
        <w:spacing w:before="0" w:after="0" w:line="240" w:lineRule="auto"/>
      </w:pPr>
      <w:rPr>
        <w:b/>
        <w:bCs/>
      </w:rPr>
      <w:tblPr/>
      <w:tcPr>
        <w:tcBorders>
          <w:top w:val="single" w:sz="8" w:space="0" w:color="F0005F" w:themeColor="accent5"/>
          <w:left w:val="nil"/>
          <w:bottom w:val="single" w:sz="8" w:space="0" w:color="F0005F" w:themeColor="accent5"/>
          <w:right w:val="nil"/>
          <w:insideH w:val="nil"/>
          <w:insideV w:val="nil"/>
        </w:tcBorders>
      </w:tcPr>
    </w:tblStylePr>
    <w:tblStylePr w:type="lastRow">
      <w:pPr>
        <w:spacing w:before="0" w:after="0" w:line="240" w:lineRule="auto"/>
      </w:pPr>
      <w:rPr>
        <w:b/>
        <w:bCs/>
      </w:rPr>
      <w:tblPr/>
      <w:tcPr>
        <w:tcBorders>
          <w:top w:val="single" w:sz="8" w:space="0" w:color="F0005F" w:themeColor="accent5"/>
          <w:left w:val="nil"/>
          <w:bottom w:val="single" w:sz="8" w:space="0" w:color="F000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CD6" w:themeFill="accent5" w:themeFillTint="3F"/>
      </w:tcPr>
    </w:tblStylePr>
    <w:tblStylePr w:type="band1Horz">
      <w:tblPr/>
      <w:tcPr>
        <w:tcBorders>
          <w:left w:val="nil"/>
          <w:right w:val="nil"/>
          <w:insideH w:val="nil"/>
          <w:insideV w:val="nil"/>
        </w:tcBorders>
        <w:shd w:val="clear" w:color="auto" w:fill="FFBCD6" w:themeFill="accent5" w:themeFillTint="3F"/>
      </w:tcPr>
    </w:tblStylePr>
  </w:style>
  <w:style w:type="table" w:styleId="Lysskygge-fremhvningsfarve6">
    <w:name w:val="Light Shading Accent 6"/>
    <w:basedOn w:val="Tabel-Normal"/>
    <w:uiPriority w:val="60"/>
    <w:semiHidden/>
    <w:unhideWhenUsed/>
    <w:rsid w:val="00041BC1"/>
    <w:pPr>
      <w:spacing w:after="0" w:line="240" w:lineRule="auto"/>
    </w:pPr>
    <w:rPr>
      <w:color w:val="834C04" w:themeColor="accent6" w:themeShade="BF"/>
    </w:rPr>
    <w:tblPr>
      <w:tblStyleRowBandSize w:val="1"/>
      <w:tblStyleColBandSize w:val="1"/>
      <w:tblBorders>
        <w:top w:val="single" w:sz="8" w:space="0" w:color="B06606" w:themeColor="accent6"/>
        <w:bottom w:val="single" w:sz="8" w:space="0" w:color="B06606" w:themeColor="accent6"/>
      </w:tblBorders>
    </w:tblPr>
    <w:tblStylePr w:type="firstRow">
      <w:pPr>
        <w:spacing w:before="0" w:after="0" w:line="240" w:lineRule="auto"/>
      </w:pPr>
      <w:rPr>
        <w:b/>
        <w:bCs/>
      </w:rPr>
      <w:tblPr/>
      <w:tcPr>
        <w:tcBorders>
          <w:top w:val="single" w:sz="8" w:space="0" w:color="B06606" w:themeColor="accent6"/>
          <w:left w:val="nil"/>
          <w:bottom w:val="single" w:sz="8" w:space="0" w:color="B06606" w:themeColor="accent6"/>
          <w:right w:val="nil"/>
          <w:insideH w:val="nil"/>
          <w:insideV w:val="nil"/>
        </w:tcBorders>
      </w:tcPr>
    </w:tblStylePr>
    <w:tblStylePr w:type="lastRow">
      <w:pPr>
        <w:spacing w:before="0" w:after="0" w:line="240" w:lineRule="auto"/>
      </w:pPr>
      <w:rPr>
        <w:b/>
        <w:bCs/>
      </w:rPr>
      <w:tblPr/>
      <w:tcPr>
        <w:tcBorders>
          <w:top w:val="single" w:sz="8" w:space="0" w:color="B06606" w:themeColor="accent6"/>
          <w:left w:val="nil"/>
          <w:bottom w:val="single" w:sz="8" w:space="0" w:color="B0660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BB0" w:themeFill="accent6" w:themeFillTint="3F"/>
      </w:tcPr>
    </w:tblStylePr>
    <w:tblStylePr w:type="band1Horz">
      <w:tblPr/>
      <w:tcPr>
        <w:tcBorders>
          <w:left w:val="nil"/>
          <w:right w:val="nil"/>
          <w:insideH w:val="nil"/>
          <w:insideV w:val="nil"/>
        </w:tcBorders>
        <w:shd w:val="clear" w:color="auto" w:fill="FCDBB0" w:themeFill="accent6" w:themeFillTint="3F"/>
      </w:tcPr>
    </w:tblStylePr>
  </w:style>
  <w:style w:type="table" w:styleId="Lystgitter">
    <w:name w:val="Light Grid"/>
    <w:basedOn w:val="Tabel-Normal"/>
    <w:uiPriority w:val="62"/>
    <w:semiHidden/>
    <w:unhideWhenUsed/>
    <w:rsid w:val="00041B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041BC1"/>
    <w:pPr>
      <w:spacing w:after="0" w:line="240" w:lineRule="auto"/>
    </w:pPr>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insideH w:val="single" w:sz="8" w:space="0" w:color="00AAD2" w:themeColor="accent1"/>
        <w:insideV w:val="single" w:sz="8" w:space="0" w:color="00AA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AD2" w:themeColor="accent1"/>
          <w:left w:val="single" w:sz="8" w:space="0" w:color="00AAD2" w:themeColor="accent1"/>
          <w:bottom w:val="single" w:sz="18" w:space="0" w:color="00AAD2" w:themeColor="accent1"/>
          <w:right w:val="single" w:sz="8" w:space="0" w:color="00AAD2" w:themeColor="accent1"/>
          <w:insideH w:val="nil"/>
          <w:insideV w:val="single" w:sz="8" w:space="0" w:color="00AA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AD2" w:themeColor="accent1"/>
          <w:left w:val="single" w:sz="8" w:space="0" w:color="00AAD2" w:themeColor="accent1"/>
          <w:bottom w:val="single" w:sz="8" w:space="0" w:color="00AAD2" w:themeColor="accent1"/>
          <w:right w:val="single" w:sz="8" w:space="0" w:color="00AAD2" w:themeColor="accent1"/>
          <w:insideH w:val="nil"/>
          <w:insideV w:val="single" w:sz="8" w:space="0" w:color="00AA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tcPr>
    </w:tblStylePr>
    <w:tblStylePr w:type="band1Vert">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shd w:val="clear" w:color="auto" w:fill="B4F0FF" w:themeFill="accent1" w:themeFillTint="3F"/>
      </w:tcPr>
    </w:tblStylePr>
    <w:tblStylePr w:type="band1Horz">
      <w:tblPr/>
      <w:tcPr>
        <w:tcBorders>
          <w:top w:val="single" w:sz="8" w:space="0" w:color="00AAD2" w:themeColor="accent1"/>
          <w:left w:val="single" w:sz="8" w:space="0" w:color="00AAD2" w:themeColor="accent1"/>
          <w:bottom w:val="single" w:sz="8" w:space="0" w:color="00AAD2" w:themeColor="accent1"/>
          <w:right w:val="single" w:sz="8" w:space="0" w:color="00AAD2" w:themeColor="accent1"/>
          <w:insideV w:val="single" w:sz="8" w:space="0" w:color="00AAD2" w:themeColor="accent1"/>
        </w:tcBorders>
        <w:shd w:val="clear" w:color="auto" w:fill="B4F0FF" w:themeFill="accent1" w:themeFillTint="3F"/>
      </w:tcPr>
    </w:tblStylePr>
    <w:tblStylePr w:type="band2Horz">
      <w:tblPr/>
      <w:tcPr>
        <w:tcBorders>
          <w:top w:val="single" w:sz="8" w:space="0" w:color="00AAD2" w:themeColor="accent1"/>
          <w:left w:val="single" w:sz="8" w:space="0" w:color="00AAD2" w:themeColor="accent1"/>
          <w:bottom w:val="single" w:sz="8" w:space="0" w:color="00AAD2" w:themeColor="accent1"/>
          <w:right w:val="single" w:sz="8" w:space="0" w:color="00AAD2" w:themeColor="accent1"/>
          <w:insideV w:val="single" w:sz="8" w:space="0" w:color="00AAD2" w:themeColor="accent1"/>
        </w:tcBorders>
      </w:tcPr>
    </w:tblStylePr>
  </w:style>
  <w:style w:type="table" w:styleId="Lystgitter-fremhvningsfarve2">
    <w:name w:val="Light Grid Accent 2"/>
    <w:basedOn w:val="Tabel-Normal"/>
    <w:uiPriority w:val="62"/>
    <w:semiHidden/>
    <w:unhideWhenUsed/>
    <w:rsid w:val="00041BC1"/>
    <w:pPr>
      <w:spacing w:after="0" w:line="240" w:lineRule="auto"/>
    </w:pPr>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insideH w:val="single" w:sz="8" w:space="0" w:color="5591CD" w:themeColor="accent2"/>
        <w:insideV w:val="single" w:sz="8" w:space="0" w:color="5591C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591CD" w:themeColor="accent2"/>
          <w:left w:val="single" w:sz="8" w:space="0" w:color="5591CD" w:themeColor="accent2"/>
          <w:bottom w:val="single" w:sz="18" w:space="0" w:color="5591CD" w:themeColor="accent2"/>
          <w:right w:val="single" w:sz="8" w:space="0" w:color="5591CD" w:themeColor="accent2"/>
          <w:insideH w:val="nil"/>
          <w:insideV w:val="single" w:sz="8" w:space="0" w:color="5591C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91CD" w:themeColor="accent2"/>
          <w:left w:val="single" w:sz="8" w:space="0" w:color="5591CD" w:themeColor="accent2"/>
          <w:bottom w:val="single" w:sz="8" w:space="0" w:color="5591CD" w:themeColor="accent2"/>
          <w:right w:val="single" w:sz="8" w:space="0" w:color="5591CD" w:themeColor="accent2"/>
          <w:insideH w:val="nil"/>
          <w:insideV w:val="single" w:sz="8" w:space="0" w:color="5591C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tcPr>
    </w:tblStylePr>
    <w:tblStylePr w:type="band1Vert">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shd w:val="clear" w:color="auto" w:fill="D4E3F2" w:themeFill="accent2" w:themeFillTint="3F"/>
      </w:tcPr>
    </w:tblStylePr>
    <w:tblStylePr w:type="band1Horz">
      <w:tblPr/>
      <w:tcPr>
        <w:tcBorders>
          <w:top w:val="single" w:sz="8" w:space="0" w:color="5591CD" w:themeColor="accent2"/>
          <w:left w:val="single" w:sz="8" w:space="0" w:color="5591CD" w:themeColor="accent2"/>
          <w:bottom w:val="single" w:sz="8" w:space="0" w:color="5591CD" w:themeColor="accent2"/>
          <w:right w:val="single" w:sz="8" w:space="0" w:color="5591CD" w:themeColor="accent2"/>
          <w:insideV w:val="single" w:sz="8" w:space="0" w:color="5591CD" w:themeColor="accent2"/>
        </w:tcBorders>
        <w:shd w:val="clear" w:color="auto" w:fill="D4E3F2" w:themeFill="accent2" w:themeFillTint="3F"/>
      </w:tcPr>
    </w:tblStylePr>
    <w:tblStylePr w:type="band2Horz">
      <w:tblPr/>
      <w:tcPr>
        <w:tcBorders>
          <w:top w:val="single" w:sz="8" w:space="0" w:color="5591CD" w:themeColor="accent2"/>
          <w:left w:val="single" w:sz="8" w:space="0" w:color="5591CD" w:themeColor="accent2"/>
          <w:bottom w:val="single" w:sz="8" w:space="0" w:color="5591CD" w:themeColor="accent2"/>
          <w:right w:val="single" w:sz="8" w:space="0" w:color="5591CD" w:themeColor="accent2"/>
          <w:insideV w:val="single" w:sz="8" w:space="0" w:color="5591CD" w:themeColor="accent2"/>
        </w:tcBorders>
      </w:tcPr>
    </w:tblStylePr>
  </w:style>
  <w:style w:type="table" w:styleId="Lystgitter-fremhvningsfarve3">
    <w:name w:val="Light Grid Accent 3"/>
    <w:basedOn w:val="Tabel-Normal"/>
    <w:uiPriority w:val="62"/>
    <w:semiHidden/>
    <w:unhideWhenUsed/>
    <w:rsid w:val="00041BC1"/>
    <w:pPr>
      <w:spacing w:after="0" w:line="240" w:lineRule="auto"/>
    </w:pPr>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insideH w:val="single" w:sz="8" w:space="0" w:color="7050B9" w:themeColor="accent3"/>
        <w:insideV w:val="single" w:sz="8" w:space="0" w:color="7050B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50B9" w:themeColor="accent3"/>
          <w:left w:val="single" w:sz="8" w:space="0" w:color="7050B9" w:themeColor="accent3"/>
          <w:bottom w:val="single" w:sz="18" w:space="0" w:color="7050B9" w:themeColor="accent3"/>
          <w:right w:val="single" w:sz="8" w:space="0" w:color="7050B9" w:themeColor="accent3"/>
          <w:insideH w:val="nil"/>
          <w:insideV w:val="single" w:sz="8" w:space="0" w:color="7050B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50B9" w:themeColor="accent3"/>
          <w:left w:val="single" w:sz="8" w:space="0" w:color="7050B9" w:themeColor="accent3"/>
          <w:bottom w:val="single" w:sz="8" w:space="0" w:color="7050B9" w:themeColor="accent3"/>
          <w:right w:val="single" w:sz="8" w:space="0" w:color="7050B9" w:themeColor="accent3"/>
          <w:insideH w:val="nil"/>
          <w:insideV w:val="single" w:sz="8" w:space="0" w:color="7050B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tcPr>
    </w:tblStylePr>
    <w:tblStylePr w:type="band1Vert">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shd w:val="clear" w:color="auto" w:fill="DBD3ED" w:themeFill="accent3" w:themeFillTint="3F"/>
      </w:tcPr>
    </w:tblStylePr>
    <w:tblStylePr w:type="band1Horz">
      <w:tblPr/>
      <w:tcPr>
        <w:tcBorders>
          <w:top w:val="single" w:sz="8" w:space="0" w:color="7050B9" w:themeColor="accent3"/>
          <w:left w:val="single" w:sz="8" w:space="0" w:color="7050B9" w:themeColor="accent3"/>
          <w:bottom w:val="single" w:sz="8" w:space="0" w:color="7050B9" w:themeColor="accent3"/>
          <w:right w:val="single" w:sz="8" w:space="0" w:color="7050B9" w:themeColor="accent3"/>
          <w:insideV w:val="single" w:sz="8" w:space="0" w:color="7050B9" w:themeColor="accent3"/>
        </w:tcBorders>
        <w:shd w:val="clear" w:color="auto" w:fill="DBD3ED" w:themeFill="accent3" w:themeFillTint="3F"/>
      </w:tcPr>
    </w:tblStylePr>
    <w:tblStylePr w:type="band2Horz">
      <w:tblPr/>
      <w:tcPr>
        <w:tcBorders>
          <w:top w:val="single" w:sz="8" w:space="0" w:color="7050B9" w:themeColor="accent3"/>
          <w:left w:val="single" w:sz="8" w:space="0" w:color="7050B9" w:themeColor="accent3"/>
          <w:bottom w:val="single" w:sz="8" w:space="0" w:color="7050B9" w:themeColor="accent3"/>
          <w:right w:val="single" w:sz="8" w:space="0" w:color="7050B9" w:themeColor="accent3"/>
          <w:insideV w:val="single" w:sz="8" w:space="0" w:color="7050B9" w:themeColor="accent3"/>
        </w:tcBorders>
      </w:tcPr>
    </w:tblStylePr>
  </w:style>
  <w:style w:type="table" w:styleId="Lystgitter-fremhvningsfarve4">
    <w:name w:val="Light Grid Accent 4"/>
    <w:basedOn w:val="Tabel-Normal"/>
    <w:uiPriority w:val="62"/>
    <w:semiHidden/>
    <w:unhideWhenUsed/>
    <w:rsid w:val="00041BC1"/>
    <w:pPr>
      <w:spacing w:after="0" w:line="240" w:lineRule="auto"/>
    </w:pPr>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insideH w:val="single" w:sz="8" w:space="0" w:color="A5005F" w:themeColor="accent4"/>
        <w:insideV w:val="single" w:sz="8" w:space="0" w:color="A5005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5F" w:themeColor="accent4"/>
          <w:left w:val="single" w:sz="8" w:space="0" w:color="A5005F" w:themeColor="accent4"/>
          <w:bottom w:val="single" w:sz="18" w:space="0" w:color="A5005F" w:themeColor="accent4"/>
          <w:right w:val="single" w:sz="8" w:space="0" w:color="A5005F" w:themeColor="accent4"/>
          <w:insideH w:val="nil"/>
          <w:insideV w:val="single" w:sz="8" w:space="0" w:color="A5005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5F" w:themeColor="accent4"/>
          <w:left w:val="single" w:sz="8" w:space="0" w:color="A5005F" w:themeColor="accent4"/>
          <w:bottom w:val="single" w:sz="8" w:space="0" w:color="A5005F" w:themeColor="accent4"/>
          <w:right w:val="single" w:sz="8" w:space="0" w:color="A5005F" w:themeColor="accent4"/>
          <w:insideH w:val="nil"/>
          <w:insideV w:val="single" w:sz="8" w:space="0" w:color="A5005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tcPr>
    </w:tblStylePr>
    <w:tblStylePr w:type="band1Vert">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shd w:val="clear" w:color="auto" w:fill="FFA9DA" w:themeFill="accent4" w:themeFillTint="3F"/>
      </w:tcPr>
    </w:tblStylePr>
    <w:tblStylePr w:type="band1Horz">
      <w:tblPr/>
      <w:tcPr>
        <w:tcBorders>
          <w:top w:val="single" w:sz="8" w:space="0" w:color="A5005F" w:themeColor="accent4"/>
          <w:left w:val="single" w:sz="8" w:space="0" w:color="A5005F" w:themeColor="accent4"/>
          <w:bottom w:val="single" w:sz="8" w:space="0" w:color="A5005F" w:themeColor="accent4"/>
          <w:right w:val="single" w:sz="8" w:space="0" w:color="A5005F" w:themeColor="accent4"/>
          <w:insideV w:val="single" w:sz="8" w:space="0" w:color="A5005F" w:themeColor="accent4"/>
        </w:tcBorders>
        <w:shd w:val="clear" w:color="auto" w:fill="FFA9DA" w:themeFill="accent4" w:themeFillTint="3F"/>
      </w:tcPr>
    </w:tblStylePr>
    <w:tblStylePr w:type="band2Horz">
      <w:tblPr/>
      <w:tcPr>
        <w:tcBorders>
          <w:top w:val="single" w:sz="8" w:space="0" w:color="A5005F" w:themeColor="accent4"/>
          <w:left w:val="single" w:sz="8" w:space="0" w:color="A5005F" w:themeColor="accent4"/>
          <w:bottom w:val="single" w:sz="8" w:space="0" w:color="A5005F" w:themeColor="accent4"/>
          <w:right w:val="single" w:sz="8" w:space="0" w:color="A5005F" w:themeColor="accent4"/>
          <w:insideV w:val="single" w:sz="8" w:space="0" w:color="A5005F" w:themeColor="accent4"/>
        </w:tcBorders>
      </w:tcPr>
    </w:tblStylePr>
  </w:style>
  <w:style w:type="table" w:styleId="Lystgitter-fremhvningsfarve5">
    <w:name w:val="Light Grid Accent 5"/>
    <w:basedOn w:val="Tabel-Normal"/>
    <w:uiPriority w:val="62"/>
    <w:semiHidden/>
    <w:unhideWhenUsed/>
    <w:rsid w:val="00041BC1"/>
    <w:pPr>
      <w:spacing w:after="0" w:line="240" w:lineRule="auto"/>
    </w:pPr>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insideH w:val="single" w:sz="8" w:space="0" w:color="F0005F" w:themeColor="accent5"/>
        <w:insideV w:val="single" w:sz="8" w:space="0" w:color="F000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005F" w:themeColor="accent5"/>
          <w:left w:val="single" w:sz="8" w:space="0" w:color="F0005F" w:themeColor="accent5"/>
          <w:bottom w:val="single" w:sz="18" w:space="0" w:color="F0005F" w:themeColor="accent5"/>
          <w:right w:val="single" w:sz="8" w:space="0" w:color="F0005F" w:themeColor="accent5"/>
          <w:insideH w:val="nil"/>
          <w:insideV w:val="single" w:sz="8" w:space="0" w:color="F000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005F" w:themeColor="accent5"/>
          <w:left w:val="single" w:sz="8" w:space="0" w:color="F0005F" w:themeColor="accent5"/>
          <w:bottom w:val="single" w:sz="8" w:space="0" w:color="F0005F" w:themeColor="accent5"/>
          <w:right w:val="single" w:sz="8" w:space="0" w:color="F0005F" w:themeColor="accent5"/>
          <w:insideH w:val="nil"/>
          <w:insideV w:val="single" w:sz="8" w:space="0" w:color="F000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tcPr>
    </w:tblStylePr>
    <w:tblStylePr w:type="band1Vert">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shd w:val="clear" w:color="auto" w:fill="FFBCD6" w:themeFill="accent5" w:themeFillTint="3F"/>
      </w:tcPr>
    </w:tblStylePr>
    <w:tblStylePr w:type="band1Horz">
      <w:tblPr/>
      <w:tcPr>
        <w:tcBorders>
          <w:top w:val="single" w:sz="8" w:space="0" w:color="F0005F" w:themeColor="accent5"/>
          <w:left w:val="single" w:sz="8" w:space="0" w:color="F0005F" w:themeColor="accent5"/>
          <w:bottom w:val="single" w:sz="8" w:space="0" w:color="F0005F" w:themeColor="accent5"/>
          <w:right w:val="single" w:sz="8" w:space="0" w:color="F0005F" w:themeColor="accent5"/>
          <w:insideV w:val="single" w:sz="8" w:space="0" w:color="F0005F" w:themeColor="accent5"/>
        </w:tcBorders>
        <w:shd w:val="clear" w:color="auto" w:fill="FFBCD6" w:themeFill="accent5" w:themeFillTint="3F"/>
      </w:tcPr>
    </w:tblStylePr>
    <w:tblStylePr w:type="band2Horz">
      <w:tblPr/>
      <w:tcPr>
        <w:tcBorders>
          <w:top w:val="single" w:sz="8" w:space="0" w:color="F0005F" w:themeColor="accent5"/>
          <w:left w:val="single" w:sz="8" w:space="0" w:color="F0005F" w:themeColor="accent5"/>
          <w:bottom w:val="single" w:sz="8" w:space="0" w:color="F0005F" w:themeColor="accent5"/>
          <w:right w:val="single" w:sz="8" w:space="0" w:color="F0005F" w:themeColor="accent5"/>
          <w:insideV w:val="single" w:sz="8" w:space="0" w:color="F0005F" w:themeColor="accent5"/>
        </w:tcBorders>
      </w:tcPr>
    </w:tblStylePr>
  </w:style>
  <w:style w:type="table" w:styleId="Lystgitter-fremhvningsfarve6">
    <w:name w:val="Light Grid Accent 6"/>
    <w:basedOn w:val="Tabel-Normal"/>
    <w:uiPriority w:val="62"/>
    <w:semiHidden/>
    <w:unhideWhenUsed/>
    <w:rsid w:val="00041BC1"/>
    <w:pPr>
      <w:spacing w:after="0" w:line="240" w:lineRule="auto"/>
    </w:pPr>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insideH w:val="single" w:sz="8" w:space="0" w:color="B06606" w:themeColor="accent6"/>
        <w:insideV w:val="single" w:sz="8" w:space="0" w:color="B0660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06606" w:themeColor="accent6"/>
          <w:left w:val="single" w:sz="8" w:space="0" w:color="B06606" w:themeColor="accent6"/>
          <w:bottom w:val="single" w:sz="18" w:space="0" w:color="B06606" w:themeColor="accent6"/>
          <w:right w:val="single" w:sz="8" w:space="0" w:color="B06606" w:themeColor="accent6"/>
          <w:insideH w:val="nil"/>
          <w:insideV w:val="single" w:sz="8" w:space="0" w:color="B0660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06606" w:themeColor="accent6"/>
          <w:left w:val="single" w:sz="8" w:space="0" w:color="B06606" w:themeColor="accent6"/>
          <w:bottom w:val="single" w:sz="8" w:space="0" w:color="B06606" w:themeColor="accent6"/>
          <w:right w:val="single" w:sz="8" w:space="0" w:color="B06606" w:themeColor="accent6"/>
          <w:insideH w:val="nil"/>
          <w:insideV w:val="single" w:sz="8" w:space="0" w:color="B0660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tcPr>
    </w:tblStylePr>
    <w:tblStylePr w:type="band1Vert">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shd w:val="clear" w:color="auto" w:fill="FCDBB0" w:themeFill="accent6" w:themeFillTint="3F"/>
      </w:tcPr>
    </w:tblStylePr>
    <w:tblStylePr w:type="band1Horz">
      <w:tblPr/>
      <w:tcPr>
        <w:tcBorders>
          <w:top w:val="single" w:sz="8" w:space="0" w:color="B06606" w:themeColor="accent6"/>
          <w:left w:val="single" w:sz="8" w:space="0" w:color="B06606" w:themeColor="accent6"/>
          <w:bottom w:val="single" w:sz="8" w:space="0" w:color="B06606" w:themeColor="accent6"/>
          <w:right w:val="single" w:sz="8" w:space="0" w:color="B06606" w:themeColor="accent6"/>
          <w:insideV w:val="single" w:sz="8" w:space="0" w:color="B06606" w:themeColor="accent6"/>
        </w:tcBorders>
        <w:shd w:val="clear" w:color="auto" w:fill="FCDBB0" w:themeFill="accent6" w:themeFillTint="3F"/>
      </w:tcPr>
    </w:tblStylePr>
    <w:tblStylePr w:type="band2Horz">
      <w:tblPr/>
      <w:tcPr>
        <w:tcBorders>
          <w:top w:val="single" w:sz="8" w:space="0" w:color="B06606" w:themeColor="accent6"/>
          <w:left w:val="single" w:sz="8" w:space="0" w:color="B06606" w:themeColor="accent6"/>
          <w:bottom w:val="single" w:sz="8" w:space="0" w:color="B06606" w:themeColor="accent6"/>
          <w:right w:val="single" w:sz="8" w:space="0" w:color="B06606" w:themeColor="accent6"/>
          <w:insideV w:val="single" w:sz="8" w:space="0" w:color="B06606" w:themeColor="accent6"/>
        </w:tcBorders>
      </w:tcPr>
    </w:tblStylePr>
  </w:style>
  <w:style w:type="paragraph" w:styleId="Makrotekst">
    <w:name w:val="macro"/>
    <w:link w:val="MakrotekstTegn"/>
    <w:uiPriority w:val="99"/>
    <w:semiHidden/>
    <w:unhideWhenUsed/>
    <w:rsid w:val="00041BC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041BC1"/>
    <w:rPr>
      <w:rFonts w:ascii="Consolas" w:hAnsi="Consolas"/>
      <w:sz w:val="20"/>
      <w:szCs w:val="20"/>
    </w:rPr>
  </w:style>
  <w:style w:type="table" w:styleId="Mediumgitter1">
    <w:name w:val="Medium Grid 1"/>
    <w:basedOn w:val="Tabel-Normal"/>
    <w:uiPriority w:val="67"/>
    <w:semiHidden/>
    <w:unhideWhenUsed/>
    <w:rsid w:val="00041BC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041BC1"/>
    <w:pPr>
      <w:spacing w:after="0" w:line="240" w:lineRule="auto"/>
    </w:pPr>
    <w:tblPr>
      <w:tblStyleRowBandSize w:val="1"/>
      <w:tblStyleColBandSize w:val="1"/>
      <w:tblBorders>
        <w:top w:val="single" w:sz="8"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single" w:sz="8" w:space="0" w:color="1ED3FF" w:themeColor="accent1" w:themeTint="BF"/>
        <w:insideV w:val="single" w:sz="8" w:space="0" w:color="1ED3FF" w:themeColor="accent1" w:themeTint="BF"/>
      </w:tblBorders>
    </w:tblPr>
    <w:tcPr>
      <w:shd w:val="clear" w:color="auto" w:fill="B4F0FF" w:themeFill="accent1" w:themeFillTint="3F"/>
    </w:tcPr>
    <w:tblStylePr w:type="firstRow">
      <w:rPr>
        <w:b/>
        <w:bCs/>
      </w:rPr>
    </w:tblStylePr>
    <w:tblStylePr w:type="lastRow">
      <w:rPr>
        <w:b/>
        <w:bCs/>
      </w:rPr>
      <w:tblPr/>
      <w:tcPr>
        <w:tcBorders>
          <w:top w:val="single" w:sz="18" w:space="0" w:color="1ED3FF" w:themeColor="accent1" w:themeTint="BF"/>
        </w:tcBorders>
      </w:tcPr>
    </w:tblStylePr>
    <w:tblStylePr w:type="firstCol">
      <w:rPr>
        <w:b/>
        <w:bCs/>
      </w:rPr>
    </w:tblStylePr>
    <w:tblStylePr w:type="lastCol">
      <w:rPr>
        <w:b/>
        <w:bCs/>
      </w:rPr>
    </w:tblStylePr>
    <w:tblStylePr w:type="band1Vert">
      <w:tblPr/>
      <w:tcPr>
        <w:shd w:val="clear" w:color="auto" w:fill="69E2FF" w:themeFill="accent1" w:themeFillTint="7F"/>
      </w:tcPr>
    </w:tblStylePr>
    <w:tblStylePr w:type="band1Horz">
      <w:tblPr/>
      <w:tcPr>
        <w:shd w:val="clear" w:color="auto" w:fill="69E2FF" w:themeFill="accent1" w:themeFillTint="7F"/>
      </w:tcPr>
    </w:tblStylePr>
  </w:style>
  <w:style w:type="table" w:styleId="Mediumgitter1-fremhvningsfarve2">
    <w:name w:val="Medium Grid 1 Accent 2"/>
    <w:basedOn w:val="Tabel-Normal"/>
    <w:uiPriority w:val="67"/>
    <w:semiHidden/>
    <w:unhideWhenUsed/>
    <w:rsid w:val="00041BC1"/>
    <w:pPr>
      <w:spacing w:after="0" w:line="240" w:lineRule="auto"/>
    </w:pPr>
    <w:tblPr>
      <w:tblStyleRowBandSize w:val="1"/>
      <w:tblStyleColBandSize w:val="1"/>
      <w:tblBorders>
        <w:top w:val="single" w:sz="8"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single" w:sz="8" w:space="0" w:color="7FACD9" w:themeColor="accent2" w:themeTint="BF"/>
        <w:insideV w:val="single" w:sz="8" w:space="0" w:color="7FACD9" w:themeColor="accent2" w:themeTint="BF"/>
      </w:tblBorders>
    </w:tblPr>
    <w:tcPr>
      <w:shd w:val="clear" w:color="auto" w:fill="D4E3F2" w:themeFill="accent2" w:themeFillTint="3F"/>
    </w:tcPr>
    <w:tblStylePr w:type="firstRow">
      <w:rPr>
        <w:b/>
        <w:bCs/>
      </w:rPr>
    </w:tblStylePr>
    <w:tblStylePr w:type="lastRow">
      <w:rPr>
        <w:b/>
        <w:bCs/>
      </w:rPr>
      <w:tblPr/>
      <w:tcPr>
        <w:tcBorders>
          <w:top w:val="single" w:sz="18" w:space="0" w:color="7FACD9" w:themeColor="accent2" w:themeTint="BF"/>
        </w:tcBorders>
      </w:tcPr>
    </w:tblStylePr>
    <w:tblStylePr w:type="firstCol">
      <w:rPr>
        <w:b/>
        <w:bCs/>
      </w:rPr>
    </w:tblStylePr>
    <w:tblStylePr w:type="lastCol">
      <w:rPr>
        <w:b/>
        <w:bCs/>
      </w:rPr>
    </w:tblStylePr>
    <w:tblStylePr w:type="band1Vert">
      <w:tblPr/>
      <w:tcPr>
        <w:shd w:val="clear" w:color="auto" w:fill="AAC8E6" w:themeFill="accent2" w:themeFillTint="7F"/>
      </w:tcPr>
    </w:tblStylePr>
    <w:tblStylePr w:type="band1Horz">
      <w:tblPr/>
      <w:tcPr>
        <w:shd w:val="clear" w:color="auto" w:fill="AAC8E6" w:themeFill="accent2" w:themeFillTint="7F"/>
      </w:tcPr>
    </w:tblStylePr>
  </w:style>
  <w:style w:type="table" w:styleId="Mediumgitter1-fremhvningsfarve3">
    <w:name w:val="Medium Grid 1 Accent 3"/>
    <w:basedOn w:val="Tabel-Normal"/>
    <w:uiPriority w:val="67"/>
    <w:semiHidden/>
    <w:unhideWhenUsed/>
    <w:rsid w:val="00041BC1"/>
    <w:pPr>
      <w:spacing w:after="0" w:line="240" w:lineRule="auto"/>
    </w:pPr>
    <w:tblPr>
      <w:tblStyleRowBandSize w:val="1"/>
      <w:tblStyleColBandSize w:val="1"/>
      <w:tblBorders>
        <w:top w:val="single" w:sz="8"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single" w:sz="8" w:space="0" w:color="937BCA" w:themeColor="accent3" w:themeTint="BF"/>
        <w:insideV w:val="single" w:sz="8" w:space="0" w:color="937BCA" w:themeColor="accent3" w:themeTint="BF"/>
      </w:tblBorders>
    </w:tblPr>
    <w:tcPr>
      <w:shd w:val="clear" w:color="auto" w:fill="DBD3ED" w:themeFill="accent3" w:themeFillTint="3F"/>
    </w:tcPr>
    <w:tblStylePr w:type="firstRow">
      <w:rPr>
        <w:b/>
        <w:bCs/>
      </w:rPr>
    </w:tblStylePr>
    <w:tblStylePr w:type="lastRow">
      <w:rPr>
        <w:b/>
        <w:bCs/>
      </w:rPr>
      <w:tblPr/>
      <w:tcPr>
        <w:tcBorders>
          <w:top w:val="single" w:sz="18" w:space="0" w:color="937BCA" w:themeColor="accent3" w:themeTint="BF"/>
        </w:tcBorders>
      </w:tcPr>
    </w:tblStylePr>
    <w:tblStylePr w:type="firstCol">
      <w:rPr>
        <w:b/>
        <w:bCs/>
      </w:rPr>
    </w:tblStylePr>
    <w:tblStylePr w:type="lastCol">
      <w:rPr>
        <w:b/>
        <w:bCs/>
      </w:rPr>
    </w:tblStylePr>
    <w:tblStylePr w:type="band1Vert">
      <w:tblPr/>
      <w:tcPr>
        <w:shd w:val="clear" w:color="auto" w:fill="B7A7DC" w:themeFill="accent3" w:themeFillTint="7F"/>
      </w:tcPr>
    </w:tblStylePr>
    <w:tblStylePr w:type="band1Horz">
      <w:tblPr/>
      <w:tcPr>
        <w:shd w:val="clear" w:color="auto" w:fill="B7A7DC" w:themeFill="accent3" w:themeFillTint="7F"/>
      </w:tcPr>
    </w:tblStylePr>
  </w:style>
  <w:style w:type="table" w:styleId="Mediumgitter1-fremhvningsfarve4">
    <w:name w:val="Medium Grid 1 Accent 4"/>
    <w:basedOn w:val="Tabel-Normal"/>
    <w:uiPriority w:val="67"/>
    <w:semiHidden/>
    <w:unhideWhenUsed/>
    <w:rsid w:val="00041BC1"/>
    <w:pPr>
      <w:spacing w:after="0" w:line="240" w:lineRule="auto"/>
    </w:pPr>
    <w:tblPr>
      <w:tblStyleRowBandSize w:val="1"/>
      <w:tblStyleColBandSize w:val="1"/>
      <w:tblBorders>
        <w:top w:val="single" w:sz="8"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single" w:sz="8" w:space="0" w:color="FB008F" w:themeColor="accent4" w:themeTint="BF"/>
        <w:insideV w:val="single" w:sz="8" w:space="0" w:color="FB008F" w:themeColor="accent4" w:themeTint="BF"/>
      </w:tblBorders>
    </w:tblPr>
    <w:tcPr>
      <w:shd w:val="clear" w:color="auto" w:fill="FFA9DA" w:themeFill="accent4" w:themeFillTint="3F"/>
    </w:tcPr>
    <w:tblStylePr w:type="firstRow">
      <w:rPr>
        <w:b/>
        <w:bCs/>
      </w:rPr>
    </w:tblStylePr>
    <w:tblStylePr w:type="lastRow">
      <w:rPr>
        <w:b/>
        <w:bCs/>
      </w:rPr>
      <w:tblPr/>
      <w:tcPr>
        <w:tcBorders>
          <w:top w:val="single" w:sz="18" w:space="0" w:color="FB008F" w:themeColor="accent4" w:themeTint="BF"/>
        </w:tcBorders>
      </w:tcPr>
    </w:tblStylePr>
    <w:tblStylePr w:type="firstCol">
      <w:rPr>
        <w:b/>
        <w:bCs/>
      </w:rPr>
    </w:tblStylePr>
    <w:tblStylePr w:type="lastCol">
      <w:rPr>
        <w:b/>
        <w:bCs/>
      </w:rPr>
    </w:tblStylePr>
    <w:tblStylePr w:type="band1Vert">
      <w:tblPr/>
      <w:tcPr>
        <w:shd w:val="clear" w:color="auto" w:fill="FF53B5" w:themeFill="accent4" w:themeFillTint="7F"/>
      </w:tcPr>
    </w:tblStylePr>
    <w:tblStylePr w:type="band1Horz">
      <w:tblPr/>
      <w:tcPr>
        <w:shd w:val="clear" w:color="auto" w:fill="FF53B5" w:themeFill="accent4" w:themeFillTint="7F"/>
      </w:tcPr>
    </w:tblStylePr>
  </w:style>
  <w:style w:type="table" w:styleId="Mediumgitter1-fremhvningsfarve5">
    <w:name w:val="Medium Grid 1 Accent 5"/>
    <w:basedOn w:val="Tabel-Normal"/>
    <w:uiPriority w:val="67"/>
    <w:semiHidden/>
    <w:unhideWhenUsed/>
    <w:rsid w:val="00041BC1"/>
    <w:pPr>
      <w:spacing w:after="0" w:line="240" w:lineRule="auto"/>
    </w:pPr>
    <w:tblPr>
      <w:tblStyleRowBandSize w:val="1"/>
      <w:tblStyleColBandSize w:val="1"/>
      <w:tblBorders>
        <w:top w:val="single" w:sz="8"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single" w:sz="8" w:space="0" w:color="FF3484" w:themeColor="accent5" w:themeTint="BF"/>
        <w:insideV w:val="single" w:sz="8" w:space="0" w:color="FF3484" w:themeColor="accent5" w:themeTint="BF"/>
      </w:tblBorders>
    </w:tblPr>
    <w:tcPr>
      <w:shd w:val="clear" w:color="auto" w:fill="FFBCD6" w:themeFill="accent5" w:themeFillTint="3F"/>
    </w:tcPr>
    <w:tblStylePr w:type="firstRow">
      <w:rPr>
        <w:b/>
        <w:bCs/>
      </w:rPr>
    </w:tblStylePr>
    <w:tblStylePr w:type="lastRow">
      <w:rPr>
        <w:b/>
        <w:bCs/>
      </w:rPr>
      <w:tblPr/>
      <w:tcPr>
        <w:tcBorders>
          <w:top w:val="single" w:sz="18" w:space="0" w:color="FF3484" w:themeColor="accent5" w:themeTint="BF"/>
        </w:tcBorders>
      </w:tcPr>
    </w:tblStylePr>
    <w:tblStylePr w:type="firstCol">
      <w:rPr>
        <w:b/>
        <w:bCs/>
      </w:rPr>
    </w:tblStylePr>
    <w:tblStylePr w:type="lastCol">
      <w:rPr>
        <w:b/>
        <w:bCs/>
      </w:rPr>
    </w:tblStylePr>
    <w:tblStylePr w:type="band1Vert">
      <w:tblPr/>
      <w:tcPr>
        <w:shd w:val="clear" w:color="auto" w:fill="FF78AD" w:themeFill="accent5" w:themeFillTint="7F"/>
      </w:tcPr>
    </w:tblStylePr>
    <w:tblStylePr w:type="band1Horz">
      <w:tblPr/>
      <w:tcPr>
        <w:shd w:val="clear" w:color="auto" w:fill="FF78AD" w:themeFill="accent5" w:themeFillTint="7F"/>
      </w:tcPr>
    </w:tblStylePr>
  </w:style>
  <w:style w:type="table" w:styleId="Mediumgitter1-fremhvningsfarve6">
    <w:name w:val="Medium Grid 1 Accent 6"/>
    <w:basedOn w:val="Tabel-Normal"/>
    <w:uiPriority w:val="67"/>
    <w:semiHidden/>
    <w:unhideWhenUsed/>
    <w:rsid w:val="00041BC1"/>
    <w:pPr>
      <w:spacing w:after="0" w:line="240" w:lineRule="auto"/>
    </w:pPr>
    <w:tblPr>
      <w:tblStyleRowBandSize w:val="1"/>
      <w:tblStyleColBandSize w:val="1"/>
      <w:tblBorders>
        <w:top w:val="single" w:sz="8"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single" w:sz="8" w:space="0" w:color="F79211" w:themeColor="accent6" w:themeTint="BF"/>
        <w:insideV w:val="single" w:sz="8" w:space="0" w:color="F79211" w:themeColor="accent6" w:themeTint="BF"/>
      </w:tblBorders>
    </w:tblPr>
    <w:tcPr>
      <w:shd w:val="clear" w:color="auto" w:fill="FCDBB0" w:themeFill="accent6" w:themeFillTint="3F"/>
    </w:tcPr>
    <w:tblStylePr w:type="firstRow">
      <w:rPr>
        <w:b/>
        <w:bCs/>
      </w:rPr>
    </w:tblStylePr>
    <w:tblStylePr w:type="lastRow">
      <w:rPr>
        <w:b/>
        <w:bCs/>
      </w:rPr>
      <w:tblPr/>
      <w:tcPr>
        <w:tcBorders>
          <w:top w:val="single" w:sz="18" w:space="0" w:color="F79211" w:themeColor="accent6" w:themeTint="BF"/>
        </w:tcBorders>
      </w:tcPr>
    </w:tblStylePr>
    <w:tblStylePr w:type="firstCol">
      <w:rPr>
        <w:b/>
        <w:bCs/>
      </w:rPr>
    </w:tblStylePr>
    <w:tblStylePr w:type="lastCol">
      <w:rPr>
        <w:b/>
        <w:bCs/>
      </w:rPr>
    </w:tblStylePr>
    <w:tblStylePr w:type="band1Vert">
      <w:tblPr/>
      <w:tcPr>
        <w:shd w:val="clear" w:color="auto" w:fill="F9B760" w:themeFill="accent6" w:themeFillTint="7F"/>
      </w:tcPr>
    </w:tblStylePr>
    <w:tblStylePr w:type="band1Horz">
      <w:tblPr/>
      <w:tcPr>
        <w:shd w:val="clear" w:color="auto" w:fill="F9B760" w:themeFill="accent6" w:themeFillTint="7F"/>
      </w:tcPr>
    </w:tblStylePr>
  </w:style>
  <w:style w:type="table" w:styleId="Mediumgitter2">
    <w:name w:val="Medium Grid 2"/>
    <w:basedOn w:val="Tabel-Normal"/>
    <w:uiPriority w:val="68"/>
    <w:semiHidden/>
    <w:unhideWhenUsed/>
    <w:rsid w:val="00041B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041B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insideH w:val="single" w:sz="8" w:space="0" w:color="00AAD2" w:themeColor="accent1"/>
        <w:insideV w:val="single" w:sz="8" w:space="0" w:color="00AAD2" w:themeColor="accent1"/>
      </w:tblBorders>
    </w:tblPr>
    <w:tcPr>
      <w:shd w:val="clear" w:color="auto" w:fill="B4F0FF" w:themeFill="accent1" w:themeFillTint="3F"/>
    </w:tcPr>
    <w:tblStylePr w:type="firstRow">
      <w:rPr>
        <w:b/>
        <w:bCs/>
        <w:color w:val="000000" w:themeColor="text1"/>
      </w:rPr>
      <w:tblPr/>
      <w:tcPr>
        <w:shd w:val="clear" w:color="auto" w:fill="E1F9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F3FF" w:themeFill="accent1" w:themeFillTint="33"/>
      </w:tcPr>
    </w:tblStylePr>
    <w:tblStylePr w:type="band1Vert">
      <w:tblPr/>
      <w:tcPr>
        <w:shd w:val="clear" w:color="auto" w:fill="69E2FF" w:themeFill="accent1" w:themeFillTint="7F"/>
      </w:tcPr>
    </w:tblStylePr>
    <w:tblStylePr w:type="band1Horz">
      <w:tblPr/>
      <w:tcPr>
        <w:tcBorders>
          <w:insideH w:val="single" w:sz="6" w:space="0" w:color="00AAD2" w:themeColor="accent1"/>
          <w:insideV w:val="single" w:sz="6" w:space="0" w:color="00AAD2" w:themeColor="accent1"/>
        </w:tcBorders>
        <w:shd w:val="clear" w:color="auto" w:fill="69E2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041B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insideH w:val="single" w:sz="8" w:space="0" w:color="5591CD" w:themeColor="accent2"/>
        <w:insideV w:val="single" w:sz="8" w:space="0" w:color="5591CD" w:themeColor="accent2"/>
      </w:tblBorders>
    </w:tblPr>
    <w:tcPr>
      <w:shd w:val="clear" w:color="auto" w:fill="D4E3F2" w:themeFill="accent2" w:themeFillTint="3F"/>
    </w:tcPr>
    <w:tblStylePr w:type="firstRow">
      <w:rPr>
        <w:b/>
        <w:bCs/>
        <w:color w:val="000000" w:themeColor="text1"/>
      </w:rPr>
      <w:tblPr/>
      <w:tcPr>
        <w:shd w:val="clear" w:color="auto" w:fill="EEF4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8F5" w:themeFill="accent2" w:themeFillTint="33"/>
      </w:tcPr>
    </w:tblStylePr>
    <w:tblStylePr w:type="band1Vert">
      <w:tblPr/>
      <w:tcPr>
        <w:shd w:val="clear" w:color="auto" w:fill="AAC8E6" w:themeFill="accent2" w:themeFillTint="7F"/>
      </w:tcPr>
    </w:tblStylePr>
    <w:tblStylePr w:type="band1Horz">
      <w:tblPr/>
      <w:tcPr>
        <w:tcBorders>
          <w:insideH w:val="single" w:sz="6" w:space="0" w:color="5591CD" w:themeColor="accent2"/>
          <w:insideV w:val="single" w:sz="6" w:space="0" w:color="5591CD" w:themeColor="accent2"/>
        </w:tcBorders>
        <w:shd w:val="clear" w:color="auto" w:fill="AAC8E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041B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insideH w:val="single" w:sz="8" w:space="0" w:color="7050B9" w:themeColor="accent3"/>
        <w:insideV w:val="single" w:sz="8" w:space="0" w:color="7050B9" w:themeColor="accent3"/>
      </w:tblBorders>
    </w:tblPr>
    <w:tcPr>
      <w:shd w:val="clear" w:color="auto" w:fill="DBD3ED" w:themeFill="accent3" w:themeFillTint="3F"/>
    </w:tcPr>
    <w:tblStylePr w:type="firstRow">
      <w:rPr>
        <w:b/>
        <w:bCs/>
        <w:color w:val="000000" w:themeColor="text1"/>
      </w:rPr>
      <w:tblPr/>
      <w:tcPr>
        <w:shd w:val="clear" w:color="auto" w:fill="F0ED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CF1" w:themeFill="accent3" w:themeFillTint="33"/>
      </w:tcPr>
    </w:tblStylePr>
    <w:tblStylePr w:type="band1Vert">
      <w:tblPr/>
      <w:tcPr>
        <w:shd w:val="clear" w:color="auto" w:fill="B7A7DC" w:themeFill="accent3" w:themeFillTint="7F"/>
      </w:tcPr>
    </w:tblStylePr>
    <w:tblStylePr w:type="band1Horz">
      <w:tblPr/>
      <w:tcPr>
        <w:tcBorders>
          <w:insideH w:val="single" w:sz="6" w:space="0" w:color="7050B9" w:themeColor="accent3"/>
          <w:insideV w:val="single" w:sz="6" w:space="0" w:color="7050B9" w:themeColor="accent3"/>
        </w:tcBorders>
        <w:shd w:val="clear" w:color="auto" w:fill="B7A7D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041B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insideH w:val="single" w:sz="8" w:space="0" w:color="A5005F" w:themeColor="accent4"/>
        <w:insideV w:val="single" w:sz="8" w:space="0" w:color="A5005F" w:themeColor="accent4"/>
      </w:tblBorders>
    </w:tblPr>
    <w:tcPr>
      <w:shd w:val="clear" w:color="auto" w:fill="FFA9DA" w:themeFill="accent4" w:themeFillTint="3F"/>
    </w:tcPr>
    <w:tblStylePr w:type="firstRow">
      <w:rPr>
        <w:b/>
        <w:bCs/>
        <w:color w:val="000000" w:themeColor="text1"/>
      </w:rPr>
      <w:tblPr/>
      <w:tcPr>
        <w:shd w:val="clear" w:color="auto" w:fill="FFD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E1" w:themeFill="accent4" w:themeFillTint="33"/>
      </w:tcPr>
    </w:tblStylePr>
    <w:tblStylePr w:type="band1Vert">
      <w:tblPr/>
      <w:tcPr>
        <w:shd w:val="clear" w:color="auto" w:fill="FF53B5" w:themeFill="accent4" w:themeFillTint="7F"/>
      </w:tcPr>
    </w:tblStylePr>
    <w:tblStylePr w:type="band1Horz">
      <w:tblPr/>
      <w:tcPr>
        <w:tcBorders>
          <w:insideH w:val="single" w:sz="6" w:space="0" w:color="A5005F" w:themeColor="accent4"/>
          <w:insideV w:val="single" w:sz="6" w:space="0" w:color="A5005F" w:themeColor="accent4"/>
        </w:tcBorders>
        <w:shd w:val="clear" w:color="auto" w:fill="FF53B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041B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insideH w:val="single" w:sz="8" w:space="0" w:color="F0005F" w:themeColor="accent5"/>
        <w:insideV w:val="single" w:sz="8" w:space="0" w:color="F0005F" w:themeColor="accent5"/>
      </w:tblBorders>
    </w:tblPr>
    <w:tcPr>
      <w:shd w:val="clear" w:color="auto" w:fill="FFBCD6" w:themeFill="accent5" w:themeFillTint="3F"/>
    </w:tcPr>
    <w:tblStylePr w:type="firstRow">
      <w:rPr>
        <w:b/>
        <w:bCs/>
        <w:color w:val="000000" w:themeColor="text1"/>
      </w:rPr>
      <w:tblPr/>
      <w:tcPr>
        <w:shd w:val="clear" w:color="auto" w:fill="FFE4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9DE" w:themeFill="accent5" w:themeFillTint="33"/>
      </w:tcPr>
    </w:tblStylePr>
    <w:tblStylePr w:type="band1Vert">
      <w:tblPr/>
      <w:tcPr>
        <w:shd w:val="clear" w:color="auto" w:fill="FF78AD" w:themeFill="accent5" w:themeFillTint="7F"/>
      </w:tcPr>
    </w:tblStylePr>
    <w:tblStylePr w:type="band1Horz">
      <w:tblPr/>
      <w:tcPr>
        <w:tcBorders>
          <w:insideH w:val="single" w:sz="6" w:space="0" w:color="F0005F" w:themeColor="accent5"/>
          <w:insideV w:val="single" w:sz="6" w:space="0" w:color="F0005F" w:themeColor="accent5"/>
        </w:tcBorders>
        <w:shd w:val="clear" w:color="auto" w:fill="FF78AD"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041B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insideH w:val="single" w:sz="8" w:space="0" w:color="B06606" w:themeColor="accent6"/>
        <w:insideV w:val="single" w:sz="8" w:space="0" w:color="B06606" w:themeColor="accent6"/>
      </w:tblBorders>
    </w:tblPr>
    <w:tcPr>
      <w:shd w:val="clear" w:color="auto" w:fill="FCDBB0" w:themeFill="accent6" w:themeFillTint="3F"/>
    </w:tcPr>
    <w:tblStylePr w:type="firstRow">
      <w:rPr>
        <w:b/>
        <w:bCs/>
        <w:color w:val="000000" w:themeColor="text1"/>
      </w:rPr>
      <w:tblPr/>
      <w:tcPr>
        <w:shd w:val="clear" w:color="auto" w:fill="FEF0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2BF" w:themeFill="accent6" w:themeFillTint="33"/>
      </w:tcPr>
    </w:tblStylePr>
    <w:tblStylePr w:type="band1Vert">
      <w:tblPr/>
      <w:tcPr>
        <w:shd w:val="clear" w:color="auto" w:fill="F9B760" w:themeFill="accent6" w:themeFillTint="7F"/>
      </w:tcPr>
    </w:tblStylePr>
    <w:tblStylePr w:type="band1Horz">
      <w:tblPr/>
      <w:tcPr>
        <w:tcBorders>
          <w:insideH w:val="single" w:sz="6" w:space="0" w:color="B06606" w:themeColor="accent6"/>
          <w:insideV w:val="single" w:sz="6" w:space="0" w:color="B06606" w:themeColor="accent6"/>
        </w:tcBorders>
        <w:shd w:val="clear" w:color="auto" w:fill="F9B76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041B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041B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0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A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A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A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A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E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E2FF" w:themeFill="accent1" w:themeFillTint="7F"/>
      </w:tcPr>
    </w:tblStylePr>
  </w:style>
  <w:style w:type="table" w:styleId="Mediumgitter3-fremhvningsfarve2">
    <w:name w:val="Medium Grid 3 Accent 2"/>
    <w:basedOn w:val="Tabel-Normal"/>
    <w:uiPriority w:val="69"/>
    <w:semiHidden/>
    <w:unhideWhenUsed/>
    <w:rsid w:val="00041B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3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591C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591C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591C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591C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C8E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C8E6" w:themeFill="accent2" w:themeFillTint="7F"/>
      </w:tcPr>
    </w:tblStylePr>
  </w:style>
  <w:style w:type="table" w:styleId="Mediumgitter3-fremhvningsfarve3">
    <w:name w:val="Medium Grid 3 Accent 3"/>
    <w:basedOn w:val="Tabel-Normal"/>
    <w:uiPriority w:val="69"/>
    <w:semiHidden/>
    <w:unhideWhenUsed/>
    <w:rsid w:val="00041B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3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50B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50B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50B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50B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A7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A7DC" w:themeFill="accent3" w:themeFillTint="7F"/>
      </w:tcPr>
    </w:tblStylePr>
  </w:style>
  <w:style w:type="table" w:styleId="Mediumgitter3-fremhvningsfarve4">
    <w:name w:val="Medium Grid 3 Accent 4"/>
    <w:basedOn w:val="Tabel-Normal"/>
    <w:uiPriority w:val="69"/>
    <w:semiHidden/>
    <w:unhideWhenUsed/>
    <w:rsid w:val="00041B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5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5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5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5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B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B5" w:themeFill="accent4" w:themeFillTint="7F"/>
      </w:tcPr>
    </w:tblStylePr>
  </w:style>
  <w:style w:type="table" w:styleId="Mediumgitter3-fremhvningsfarve5">
    <w:name w:val="Medium Grid 3 Accent 5"/>
    <w:basedOn w:val="Tabel-Normal"/>
    <w:uiPriority w:val="69"/>
    <w:semiHidden/>
    <w:unhideWhenUsed/>
    <w:rsid w:val="00041B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C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00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00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00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00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8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8AD" w:themeFill="accent5" w:themeFillTint="7F"/>
      </w:tcPr>
    </w:tblStylePr>
  </w:style>
  <w:style w:type="table" w:styleId="Mediumgitter3-fremhvningsfarve6">
    <w:name w:val="Medium Grid 3 Accent 6"/>
    <w:basedOn w:val="Tabel-Normal"/>
    <w:uiPriority w:val="69"/>
    <w:semiHidden/>
    <w:unhideWhenUsed/>
    <w:rsid w:val="00041B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B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660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660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660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660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7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760" w:themeFill="accent6" w:themeFillTint="7F"/>
      </w:tcPr>
    </w:tblStylePr>
  </w:style>
  <w:style w:type="table" w:styleId="Mediumliste1">
    <w:name w:val="Medium List 1"/>
    <w:basedOn w:val="Tabel-Normal"/>
    <w:uiPriority w:val="65"/>
    <w:semiHidden/>
    <w:unhideWhenUsed/>
    <w:rsid w:val="00041BC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4002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041BC1"/>
    <w:pPr>
      <w:spacing w:after="0" w:line="240" w:lineRule="auto"/>
    </w:pPr>
    <w:rPr>
      <w:color w:val="000000" w:themeColor="text1"/>
    </w:rPr>
    <w:tblPr>
      <w:tblStyleRowBandSize w:val="1"/>
      <w:tblStyleColBandSize w:val="1"/>
      <w:tblBorders>
        <w:top w:val="single" w:sz="8" w:space="0" w:color="00AAD2" w:themeColor="accent1"/>
        <w:bottom w:val="single" w:sz="8" w:space="0" w:color="00AAD2" w:themeColor="accent1"/>
      </w:tblBorders>
    </w:tblPr>
    <w:tblStylePr w:type="firstRow">
      <w:rPr>
        <w:rFonts w:asciiTheme="majorHAnsi" w:eastAsiaTheme="majorEastAsia" w:hAnsiTheme="majorHAnsi" w:cstheme="majorBidi"/>
      </w:rPr>
      <w:tblPr/>
      <w:tcPr>
        <w:tcBorders>
          <w:top w:val="nil"/>
          <w:bottom w:val="single" w:sz="8" w:space="0" w:color="00AAD2" w:themeColor="accent1"/>
        </w:tcBorders>
      </w:tcPr>
    </w:tblStylePr>
    <w:tblStylePr w:type="lastRow">
      <w:rPr>
        <w:b/>
        <w:bCs/>
        <w:color w:val="940027" w:themeColor="text2"/>
      </w:rPr>
      <w:tblPr/>
      <w:tcPr>
        <w:tcBorders>
          <w:top w:val="single" w:sz="8" w:space="0" w:color="00AAD2" w:themeColor="accent1"/>
          <w:bottom w:val="single" w:sz="8" w:space="0" w:color="00AAD2" w:themeColor="accent1"/>
        </w:tcBorders>
      </w:tcPr>
    </w:tblStylePr>
    <w:tblStylePr w:type="firstCol">
      <w:rPr>
        <w:b/>
        <w:bCs/>
      </w:rPr>
    </w:tblStylePr>
    <w:tblStylePr w:type="lastCol">
      <w:rPr>
        <w:b/>
        <w:bCs/>
      </w:rPr>
      <w:tblPr/>
      <w:tcPr>
        <w:tcBorders>
          <w:top w:val="single" w:sz="8" w:space="0" w:color="00AAD2" w:themeColor="accent1"/>
          <w:bottom w:val="single" w:sz="8" w:space="0" w:color="00AAD2" w:themeColor="accent1"/>
        </w:tcBorders>
      </w:tcPr>
    </w:tblStylePr>
    <w:tblStylePr w:type="band1Vert">
      <w:tblPr/>
      <w:tcPr>
        <w:shd w:val="clear" w:color="auto" w:fill="B4F0FF" w:themeFill="accent1" w:themeFillTint="3F"/>
      </w:tcPr>
    </w:tblStylePr>
    <w:tblStylePr w:type="band1Horz">
      <w:tblPr/>
      <w:tcPr>
        <w:shd w:val="clear" w:color="auto" w:fill="B4F0FF" w:themeFill="accent1" w:themeFillTint="3F"/>
      </w:tcPr>
    </w:tblStylePr>
  </w:style>
  <w:style w:type="table" w:styleId="Mediumliste1-fremhvningsfarve2">
    <w:name w:val="Medium List 1 Accent 2"/>
    <w:basedOn w:val="Tabel-Normal"/>
    <w:uiPriority w:val="65"/>
    <w:semiHidden/>
    <w:unhideWhenUsed/>
    <w:rsid w:val="00041BC1"/>
    <w:pPr>
      <w:spacing w:after="0" w:line="240" w:lineRule="auto"/>
    </w:pPr>
    <w:rPr>
      <w:color w:val="000000" w:themeColor="text1"/>
    </w:rPr>
    <w:tblPr>
      <w:tblStyleRowBandSize w:val="1"/>
      <w:tblStyleColBandSize w:val="1"/>
      <w:tblBorders>
        <w:top w:val="single" w:sz="8" w:space="0" w:color="5591CD" w:themeColor="accent2"/>
        <w:bottom w:val="single" w:sz="8" w:space="0" w:color="5591CD" w:themeColor="accent2"/>
      </w:tblBorders>
    </w:tblPr>
    <w:tblStylePr w:type="firstRow">
      <w:rPr>
        <w:rFonts w:asciiTheme="majorHAnsi" w:eastAsiaTheme="majorEastAsia" w:hAnsiTheme="majorHAnsi" w:cstheme="majorBidi"/>
      </w:rPr>
      <w:tblPr/>
      <w:tcPr>
        <w:tcBorders>
          <w:top w:val="nil"/>
          <w:bottom w:val="single" w:sz="8" w:space="0" w:color="5591CD" w:themeColor="accent2"/>
        </w:tcBorders>
      </w:tcPr>
    </w:tblStylePr>
    <w:tblStylePr w:type="lastRow">
      <w:rPr>
        <w:b/>
        <w:bCs/>
        <w:color w:val="940027" w:themeColor="text2"/>
      </w:rPr>
      <w:tblPr/>
      <w:tcPr>
        <w:tcBorders>
          <w:top w:val="single" w:sz="8" w:space="0" w:color="5591CD" w:themeColor="accent2"/>
          <w:bottom w:val="single" w:sz="8" w:space="0" w:color="5591CD" w:themeColor="accent2"/>
        </w:tcBorders>
      </w:tcPr>
    </w:tblStylePr>
    <w:tblStylePr w:type="firstCol">
      <w:rPr>
        <w:b/>
        <w:bCs/>
      </w:rPr>
    </w:tblStylePr>
    <w:tblStylePr w:type="lastCol">
      <w:rPr>
        <w:b/>
        <w:bCs/>
      </w:rPr>
      <w:tblPr/>
      <w:tcPr>
        <w:tcBorders>
          <w:top w:val="single" w:sz="8" w:space="0" w:color="5591CD" w:themeColor="accent2"/>
          <w:bottom w:val="single" w:sz="8" w:space="0" w:color="5591CD" w:themeColor="accent2"/>
        </w:tcBorders>
      </w:tcPr>
    </w:tblStylePr>
    <w:tblStylePr w:type="band1Vert">
      <w:tblPr/>
      <w:tcPr>
        <w:shd w:val="clear" w:color="auto" w:fill="D4E3F2" w:themeFill="accent2" w:themeFillTint="3F"/>
      </w:tcPr>
    </w:tblStylePr>
    <w:tblStylePr w:type="band1Horz">
      <w:tblPr/>
      <w:tcPr>
        <w:shd w:val="clear" w:color="auto" w:fill="D4E3F2" w:themeFill="accent2" w:themeFillTint="3F"/>
      </w:tcPr>
    </w:tblStylePr>
  </w:style>
  <w:style w:type="table" w:styleId="Mediumliste1-fremhvningsfarve3">
    <w:name w:val="Medium List 1 Accent 3"/>
    <w:basedOn w:val="Tabel-Normal"/>
    <w:uiPriority w:val="65"/>
    <w:semiHidden/>
    <w:unhideWhenUsed/>
    <w:rsid w:val="00041BC1"/>
    <w:pPr>
      <w:spacing w:after="0" w:line="240" w:lineRule="auto"/>
    </w:pPr>
    <w:rPr>
      <w:color w:val="000000" w:themeColor="text1"/>
    </w:rPr>
    <w:tblPr>
      <w:tblStyleRowBandSize w:val="1"/>
      <w:tblStyleColBandSize w:val="1"/>
      <w:tblBorders>
        <w:top w:val="single" w:sz="8" w:space="0" w:color="7050B9" w:themeColor="accent3"/>
        <w:bottom w:val="single" w:sz="8" w:space="0" w:color="7050B9" w:themeColor="accent3"/>
      </w:tblBorders>
    </w:tblPr>
    <w:tblStylePr w:type="firstRow">
      <w:rPr>
        <w:rFonts w:asciiTheme="majorHAnsi" w:eastAsiaTheme="majorEastAsia" w:hAnsiTheme="majorHAnsi" w:cstheme="majorBidi"/>
      </w:rPr>
      <w:tblPr/>
      <w:tcPr>
        <w:tcBorders>
          <w:top w:val="nil"/>
          <w:bottom w:val="single" w:sz="8" w:space="0" w:color="7050B9" w:themeColor="accent3"/>
        </w:tcBorders>
      </w:tcPr>
    </w:tblStylePr>
    <w:tblStylePr w:type="lastRow">
      <w:rPr>
        <w:b/>
        <w:bCs/>
        <w:color w:val="940027" w:themeColor="text2"/>
      </w:rPr>
      <w:tblPr/>
      <w:tcPr>
        <w:tcBorders>
          <w:top w:val="single" w:sz="8" w:space="0" w:color="7050B9" w:themeColor="accent3"/>
          <w:bottom w:val="single" w:sz="8" w:space="0" w:color="7050B9" w:themeColor="accent3"/>
        </w:tcBorders>
      </w:tcPr>
    </w:tblStylePr>
    <w:tblStylePr w:type="firstCol">
      <w:rPr>
        <w:b/>
        <w:bCs/>
      </w:rPr>
    </w:tblStylePr>
    <w:tblStylePr w:type="lastCol">
      <w:rPr>
        <w:b/>
        <w:bCs/>
      </w:rPr>
      <w:tblPr/>
      <w:tcPr>
        <w:tcBorders>
          <w:top w:val="single" w:sz="8" w:space="0" w:color="7050B9" w:themeColor="accent3"/>
          <w:bottom w:val="single" w:sz="8" w:space="0" w:color="7050B9" w:themeColor="accent3"/>
        </w:tcBorders>
      </w:tcPr>
    </w:tblStylePr>
    <w:tblStylePr w:type="band1Vert">
      <w:tblPr/>
      <w:tcPr>
        <w:shd w:val="clear" w:color="auto" w:fill="DBD3ED" w:themeFill="accent3" w:themeFillTint="3F"/>
      </w:tcPr>
    </w:tblStylePr>
    <w:tblStylePr w:type="band1Horz">
      <w:tblPr/>
      <w:tcPr>
        <w:shd w:val="clear" w:color="auto" w:fill="DBD3ED" w:themeFill="accent3" w:themeFillTint="3F"/>
      </w:tcPr>
    </w:tblStylePr>
  </w:style>
  <w:style w:type="table" w:styleId="Mediumliste1-fremhvningsfarve4">
    <w:name w:val="Medium List 1 Accent 4"/>
    <w:basedOn w:val="Tabel-Normal"/>
    <w:uiPriority w:val="65"/>
    <w:semiHidden/>
    <w:unhideWhenUsed/>
    <w:rsid w:val="00041BC1"/>
    <w:pPr>
      <w:spacing w:after="0" w:line="240" w:lineRule="auto"/>
    </w:pPr>
    <w:rPr>
      <w:color w:val="000000" w:themeColor="text1"/>
    </w:rPr>
    <w:tblPr>
      <w:tblStyleRowBandSize w:val="1"/>
      <w:tblStyleColBandSize w:val="1"/>
      <w:tblBorders>
        <w:top w:val="single" w:sz="8" w:space="0" w:color="A5005F" w:themeColor="accent4"/>
        <w:bottom w:val="single" w:sz="8" w:space="0" w:color="A5005F" w:themeColor="accent4"/>
      </w:tblBorders>
    </w:tblPr>
    <w:tblStylePr w:type="firstRow">
      <w:rPr>
        <w:rFonts w:asciiTheme="majorHAnsi" w:eastAsiaTheme="majorEastAsia" w:hAnsiTheme="majorHAnsi" w:cstheme="majorBidi"/>
      </w:rPr>
      <w:tblPr/>
      <w:tcPr>
        <w:tcBorders>
          <w:top w:val="nil"/>
          <w:bottom w:val="single" w:sz="8" w:space="0" w:color="A5005F" w:themeColor="accent4"/>
        </w:tcBorders>
      </w:tcPr>
    </w:tblStylePr>
    <w:tblStylePr w:type="lastRow">
      <w:rPr>
        <w:b/>
        <w:bCs/>
        <w:color w:val="940027" w:themeColor="text2"/>
      </w:rPr>
      <w:tblPr/>
      <w:tcPr>
        <w:tcBorders>
          <w:top w:val="single" w:sz="8" w:space="0" w:color="A5005F" w:themeColor="accent4"/>
          <w:bottom w:val="single" w:sz="8" w:space="0" w:color="A5005F" w:themeColor="accent4"/>
        </w:tcBorders>
      </w:tcPr>
    </w:tblStylePr>
    <w:tblStylePr w:type="firstCol">
      <w:rPr>
        <w:b/>
        <w:bCs/>
      </w:rPr>
    </w:tblStylePr>
    <w:tblStylePr w:type="lastCol">
      <w:rPr>
        <w:b/>
        <w:bCs/>
      </w:rPr>
      <w:tblPr/>
      <w:tcPr>
        <w:tcBorders>
          <w:top w:val="single" w:sz="8" w:space="0" w:color="A5005F" w:themeColor="accent4"/>
          <w:bottom w:val="single" w:sz="8" w:space="0" w:color="A5005F" w:themeColor="accent4"/>
        </w:tcBorders>
      </w:tcPr>
    </w:tblStylePr>
    <w:tblStylePr w:type="band1Vert">
      <w:tblPr/>
      <w:tcPr>
        <w:shd w:val="clear" w:color="auto" w:fill="FFA9DA" w:themeFill="accent4" w:themeFillTint="3F"/>
      </w:tcPr>
    </w:tblStylePr>
    <w:tblStylePr w:type="band1Horz">
      <w:tblPr/>
      <w:tcPr>
        <w:shd w:val="clear" w:color="auto" w:fill="FFA9DA" w:themeFill="accent4" w:themeFillTint="3F"/>
      </w:tcPr>
    </w:tblStylePr>
  </w:style>
  <w:style w:type="table" w:styleId="Mediumliste1-fremhvningsfarve5">
    <w:name w:val="Medium List 1 Accent 5"/>
    <w:basedOn w:val="Tabel-Normal"/>
    <w:uiPriority w:val="65"/>
    <w:semiHidden/>
    <w:unhideWhenUsed/>
    <w:rsid w:val="00041BC1"/>
    <w:pPr>
      <w:spacing w:after="0" w:line="240" w:lineRule="auto"/>
    </w:pPr>
    <w:rPr>
      <w:color w:val="000000" w:themeColor="text1"/>
    </w:rPr>
    <w:tblPr>
      <w:tblStyleRowBandSize w:val="1"/>
      <w:tblStyleColBandSize w:val="1"/>
      <w:tblBorders>
        <w:top w:val="single" w:sz="8" w:space="0" w:color="F0005F" w:themeColor="accent5"/>
        <w:bottom w:val="single" w:sz="8" w:space="0" w:color="F0005F" w:themeColor="accent5"/>
      </w:tblBorders>
    </w:tblPr>
    <w:tblStylePr w:type="firstRow">
      <w:rPr>
        <w:rFonts w:asciiTheme="majorHAnsi" w:eastAsiaTheme="majorEastAsia" w:hAnsiTheme="majorHAnsi" w:cstheme="majorBidi"/>
      </w:rPr>
      <w:tblPr/>
      <w:tcPr>
        <w:tcBorders>
          <w:top w:val="nil"/>
          <w:bottom w:val="single" w:sz="8" w:space="0" w:color="F0005F" w:themeColor="accent5"/>
        </w:tcBorders>
      </w:tcPr>
    </w:tblStylePr>
    <w:tblStylePr w:type="lastRow">
      <w:rPr>
        <w:b/>
        <w:bCs/>
        <w:color w:val="940027" w:themeColor="text2"/>
      </w:rPr>
      <w:tblPr/>
      <w:tcPr>
        <w:tcBorders>
          <w:top w:val="single" w:sz="8" w:space="0" w:color="F0005F" w:themeColor="accent5"/>
          <w:bottom w:val="single" w:sz="8" w:space="0" w:color="F0005F" w:themeColor="accent5"/>
        </w:tcBorders>
      </w:tcPr>
    </w:tblStylePr>
    <w:tblStylePr w:type="firstCol">
      <w:rPr>
        <w:b/>
        <w:bCs/>
      </w:rPr>
    </w:tblStylePr>
    <w:tblStylePr w:type="lastCol">
      <w:rPr>
        <w:b/>
        <w:bCs/>
      </w:rPr>
      <w:tblPr/>
      <w:tcPr>
        <w:tcBorders>
          <w:top w:val="single" w:sz="8" w:space="0" w:color="F0005F" w:themeColor="accent5"/>
          <w:bottom w:val="single" w:sz="8" w:space="0" w:color="F0005F" w:themeColor="accent5"/>
        </w:tcBorders>
      </w:tcPr>
    </w:tblStylePr>
    <w:tblStylePr w:type="band1Vert">
      <w:tblPr/>
      <w:tcPr>
        <w:shd w:val="clear" w:color="auto" w:fill="FFBCD6" w:themeFill="accent5" w:themeFillTint="3F"/>
      </w:tcPr>
    </w:tblStylePr>
    <w:tblStylePr w:type="band1Horz">
      <w:tblPr/>
      <w:tcPr>
        <w:shd w:val="clear" w:color="auto" w:fill="FFBCD6" w:themeFill="accent5" w:themeFillTint="3F"/>
      </w:tcPr>
    </w:tblStylePr>
  </w:style>
  <w:style w:type="table" w:styleId="Mediumliste1-fremhvningsfarve6">
    <w:name w:val="Medium List 1 Accent 6"/>
    <w:basedOn w:val="Tabel-Normal"/>
    <w:uiPriority w:val="65"/>
    <w:semiHidden/>
    <w:unhideWhenUsed/>
    <w:rsid w:val="00041BC1"/>
    <w:pPr>
      <w:spacing w:after="0" w:line="240" w:lineRule="auto"/>
    </w:pPr>
    <w:rPr>
      <w:color w:val="000000" w:themeColor="text1"/>
    </w:rPr>
    <w:tblPr>
      <w:tblStyleRowBandSize w:val="1"/>
      <w:tblStyleColBandSize w:val="1"/>
      <w:tblBorders>
        <w:top w:val="single" w:sz="8" w:space="0" w:color="B06606" w:themeColor="accent6"/>
        <w:bottom w:val="single" w:sz="8" w:space="0" w:color="B06606" w:themeColor="accent6"/>
      </w:tblBorders>
    </w:tblPr>
    <w:tblStylePr w:type="firstRow">
      <w:rPr>
        <w:rFonts w:asciiTheme="majorHAnsi" w:eastAsiaTheme="majorEastAsia" w:hAnsiTheme="majorHAnsi" w:cstheme="majorBidi"/>
      </w:rPr>
      <w:tblPr/>
      <w:tcPr>
        <w:tcBorders>
          <w:top w:val="nil"/>
          <w:bottom w:val="single" w:sz="8" w:space="0" w:color="B06606" w:themeColor="accent6"/>
        </w:tcBorders>
      </w:tcPr>
    </w:tblStylePr>
    <w:tblStylePr w:type="lastRow">
      <w:rPr>
        <w:b/>
        <w:bCs/>
        <w:color w:val="940027" w:themeColor="text2"/>
      </w:rPr>
      <w:tblPr/>
      <w:tcPr>
        <w:tcBorders>
          <w:top w:val="single" w:sz="8" w:space="0" w:color="B06606" w:themeColor="accent6"/>
          <w:bottom w:val="single" w:sz="8" w:space="0" w:color="B06606" w:themeColor="accent6"/>
        </w:tcBorders>
      </w:tcPr>
    </w:tblStylePr>
    <w:tblStylePr w:type="firstCol">
      <w:rPr>
        <w:b/>
        <w:bCs/>
      </w:rPr>
    </w:tblStylePr>
    <w:tblStylePr w:type="lastCol">
      <w:rPr>
        <w:b/>
        <w:bCs/>
      </w:rPr>
      <w:tblPr/>
      <w:tcPr>
        <w:tcBorders>
          <w:top w:val="single" w:sz="8" w:space="0" w:color="B06606" w:themeColor="accent6"/>
          <w:bottom w:val="single" w:sz="8" w:space="0" w:color="B06606" w:themeColor="accent6"/>
        </w:tcBorders>
      </w:tcPr>
    </w:tblStylePr>
    <w:tblStylePr w:type="band1Vert">
      <w:tblPr/>
      <w:tcPr>
        <w:shd w:val="clear" w:color="auto" w:fill="FCDBB0" w:themeFill="accent6" w:themeFillTint="3F"/>
      </w:tcPr>
    </w:tblStylePr>
    <w:tblStylePr w:type="band1Horz">
      <w:tblPr/>
      <w:tcPr>
        <w:shd w:val="clear" w:color="auto" w:fill="FCDBB0" w:themeFill="accent6" w:themeFillTint="3F"/>
      </w:tcPr>
    </w:tblStylePr>
  </w:style>
  <w:style w:type="table" w:styleId="Mediumliste2">
    <w:name w:val="Medium List 2"/>
    <w:basedOn w:val="Tabel-Normal"/>
    <w:uiPriority w:val="66"/>
    <w:semiHidden/>
    <w:unhideWhenUsed/>
    <w:rsid w:val="00041B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041B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tblBorders>
    </w:tblPr>
    <w:tblStylePr w:type="firstRow">
      <w:rPr>
        <w:sz w:val="24"/>
        <w:szCs w:val="24"/>
      </w:rPr>
      <w:tblPr/>
      <w:tcPr>
        <w:tcBorders>
          <w:top w:val="nil"/>
          <w:left w:val="nil"/>
          <w:bottom w:val="single" w:sz="24" w:space="0" w:color="00AAD2" w:themeColor="accent1"/>
          <w:right w:val="nil"/>
          <w:insideH w:val="nil"/>
          <w:insideV w:val="nil"/>
        </w:tcBorders>
        <w:shd w:val="clear" w:color="auto" w:fill="FFFFFF" w:themeFill="background1"/>
      </w:tcPr>
    </w:tblStylePr>
    <w:tblStylePr w:type="lastRow">
      <w:tblPr/>
      <w:tcPr>
        <w:tcBorders>
          <w:top w:val="single" w:sz="8" w:space="0" w:color="00AAD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AD2" w:themeColor="accent1"/>
          <w:insideH w:val="nil"/>
          <w:insideV w:val="nil"/>
        </w:tcBorders>
        <w:shd w:val="clear" w:color="auto" w:fill="FFFFFF" w:themeFill="background1"/>
      </w:tcPr>
    </w:tblStylePr>
    <w:tblStylePr w:type="lastCol">
      <w:tblPr/>
      <w:tcPr>
        <w:tcBorders>
          <w:top w:val="nil"/>
          <w:left w:val="single" w:sz="8" w:space="0" w:color="00AA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0FF" w:themeFill="accent1" w:themeFillTint="3F"/>
      </w:tcPr>
    </w:tblStylePr>
    <w:tblStylePr w:type="band1Horz">
      <w:tblPr/>
      <w:tcPr>
        <w:tcBorders>
          <w:top w:val="nil"/>
          <w:bottom w:val="nil"/>
          <w:insideH w:val="nil"/>
          <w:insideV w:val="nil"/>
        </w:tcBorders>
        <w:shd w:val="clear" w:color="auto" w:fill="B4F0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041B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tblBorders>
    </w:tblPr>
    <w:tblStylePr w:type="firstRow">
      <w:rPr>
        <w:sz w:val="24"/>
        <w:szCs w:val="24"/>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tblPr/>
      <w:tcPr>
        <w:tcBorders>
          <w:top w:val="single" w:sz="8" w:space="0" w:color="5591C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591CD" w:themeColor="accent2"/>
          <w:insideH w:val="nil"/>
          <w:insideV w:val="nil"/>
        </w:tcBorders>
        <w:shd w:val="clear" w:color="auto" w:fill="FFFFFF" w:themeFill="background1"/>
      </w:tcPr>
    </w:tblStylePr>
    <w:tblStylePr w:type="lastCol">
      <w:tblPr/>
      <w:tcPr>
        <w:tcBorders>
          <w:top w:val="nil"/>
          <w:left w:val="single" w:sz="8" w:space="0" w:color="5591C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3F2" w:themeFill="accent2" w:themeFillTint="3F"/>
      </w:tcPr>
    </w:tblStylePr>
    <w:tblStylePr w:type="band1Horz">
      <w:tblPr/>
      <w:tcPr>
        <w:tcBorders>
          <w:top w:val="nil"/>
          <w:bottom w:val="nil"/>
          <w:insideH w:val="nil"/>
          <w:insideV w:val="nil"/>
        </w:tcBorders>
        <w:shd w:val="clear" w:color="auto" w:fill="D4E3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041B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tblBorders>
    </w:tblPr>
    <w:tblStylePr w:type="firstRow">
      <w:rPr>
        <w:sz w:val="24"/>
        <w:szCs w:val="24"/>
      </w:rPr>
      <w:tblPr/>
      <w:tcPr>
        <w:tcBorders>
          <w:top w:val="nil"/>
          <w:left w:val="nil"/>
          <w:bottom w:val="single" w:sz="24" w:space="0" w:color="7050B9" w:themeColor="accent3"/>
          <w:right w:val="nil"/>
          <w:insideH w:val="nil"/>
          <w:insideV w:val="nil"/>
        </w:tcBorders>
        <w:shd w:val="clear" w:color="auto" w:fill="FFFFFF" w:themeFill="background1"/>
      </w:tcPr>
    </w:tblStylePr>
    <w:tblStylePr w:type="lastRow">
      <w:tblPr/>
      <w:tcPr>
        <w:tcBorders>
          <w:top w:val="single" w:sz="8" w:space="0" w:color="7050B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50B9" w:themeColor="accent3"/>
          <w:insideH w:val="nil"/>
          <w:insideV w:val="nil"/>
        </w:tcBorders>
        <w:shd w:val="clear" w:color="auto" w:fill="FFFFFF" w:themeFill="background1"/>
      </w:tcPr>
    </w:tblStylePr>
    <w:tblStylePr w:type="lastCol">
      <w:tblPr/>
      <w:tcPr>
        <w:tcBorders>
          <w:top w:val="nil"/>
          <w:left w:val="single" w:sz="8" w:space="0" w:color="7050B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3ED" w:themeFill="accent3" w:themeFillTint="3F"/>
      </w:tcPr>
    </w:tblStylePr>
    <w:tblStylePr w:type="band1Horz">
      <w:tblPr/>
      <w:tcPr>
        <w:tcBorders>
          <w:top w:val="nil"/>
          <w:bottom w:val="nil"/>
          <w:insideH w:val="nil"/>
          <w:insideV w:val="nil"/>
        </w:tcBorders>
        <w:shd w:val="clear" w:color="auto" w:fill="DBD3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041B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tblBorders>
    </w:tblPr>
    <w:tblStylePr w:type="firstRow">
      <w:rPr>
        <w:sz w:val="24"/>
        <w:szCs w:val="24"/>
      </w:rPr>
      <w:tblPr/>
      <w:tcPr>
        <w:tcBorders>
          <w:top w:val="nil"/>
          <w:left w:val="nil"/>
          <w:bottom w:val="single" w:sz="24" w:space="0" w:color="A5005F" w:themeColor="accent4"/>
          <w:right w:val="nil"/>
          <w:insideH w:val="nil"/>
          <w:insideV w:val="nil"/>
        </w:tcBorders>
        <w:shd w:val="clear" w:color="auto" w:fill="FFFFFF" w:themeFill="background1"/>
      </w:tcPr>
    </w:tblStylePr>
    <w:tblStylePr w:type="lastRow">
      <w:tblPr/>
      <w:tcPr>
        <w:tcBorders>
          <w:top w:val="single" w:sz="8" w:space="0" w:color="A5005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5F" w:themeColor="accent4"/>
          <w:insideH w:val="nil"/>
          <w:insideV w:val="nil"/>
        </w:tcBorders>
        <w:shd w:val="clear" w:color="auto" w:fill="FFFFFF" w:themeFill="background1"/>
      </w:tcPr>
    </w:tblStylePr>
    <w:tblStylePr w:type="lastCol">
      <w:tblPr/>
      <w:tcPr>
        <w:tcBorders>
          <w:top w:val="nil"/>
          <w:left w:val="single" w:sz="8" w:space="0" w:color="A5005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DA" w:themeFill="accent4" w:themeFillTint="3F"/>
      </w:tcPr>
    </w:tblStylePr>
    <w:tblStylePr w:type="band1Horz">
      <w:tblPr/>
      <w:tcPr>
        <w:tcBorders>
          <w:top w:val="nil"/>
          <w:bottom w:val="nil"/>
          <w:insideH w:val="nil"/>
          <w:insideV w:val="nil"/>
        </w:tcBorders>
        <w:shd w:val="clear" w:color="auto" w:fill="FFA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041B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tblBorders>
    </w:tblPr>
    <w:tblStylePr w:type="firstRow">
      <w:rPr>
        <w:sz w:val="24"/>
        <w:szCs w:val="24"/>
      </w:rPr>
      <w:tblPr/>
      <w:tcPr>
        <w:tcBorders>
          <w:top w:val="nil"/>
          <w:left w:val="nil"/>
          <w:bottom w:val="single" w:sz="24" w:space="0" w:color="F0005F" w:themeColor="accent5"/>
          <w:right w:val="nil"/>
          <w:insideH w:val="nil"/>
          <w:insideV w:val="nil"/>
        </w:tcBorders>
        <w:shd w:val="clear" w:color="auto" w:fill="FFFFFF" w:themeFill="background1"/>
      </w:tcPr>
    </w:tblStylePr>
    <w:tblStylePr w:type="lastRow">
      <w:tblPr/>
      <w:tcPr>
        <w:tcBorders>
          <w:top w:val="single" w:sz="8" w:space="0" w:color="F000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005F" w:themeColor="accent5"/>
          <w:insideH w:val="nil"/>
          <w:insideV w:val="nil"/>
        </w:tcBorders>
        <w:shd w:val="clear" w:color="auto" w:fill="FFFFFF" w:themeFill="background1"/>
      </w:tcPr>
    </w:tblStylePr>
    <w:tblStylePr w:type="lastCol">
      <w:tblPr/>
      <w:tcPr>
        <w:tcBorders>
          <w:top w:val="nil"/>
          <w:left w:val="single" w:sz="8" w:space="0" w:color="F000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CD6" w:themeFill="accent5" w:themeFillTint="3F"/>
      </w:tcPr>
    </w:tblStylePr>
    <w:tblStylePr w:type="band1Horz">
      <w:tblPr/>
      <w:tcPr>
        <w:tcBorders>
          <w:top w:val="nil"/>
          <w:bottom w:val="nil"/>
          <w:insideH w:val="nil"/>
          <w:insideV w:val="nil"/>
        </w:tcBorders>
        <w:shd w:val="clear" w:color="auto" w:fill="FFBC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041B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tblBorders>
    </w:tblPr>
    <w:tblStylePr w:type="firstRow">
      <w:rPr>
        <w:sz w:val="24"/>
        <w:szCs w:val="24"/>
      </w:rPr>
      <w:tblPr/>
      <w:tcPr>
        <w:tcBorders>
          <w:top w:val="nil"/>
          <w:left w:val="nil"/>
          <w:bottom w:val="single" w:sz="24" w:space="0" w:color="B06606" w:themeColor="accent6"/>
          <w:right w:val="nil"/>
          <w:insideH w:val="nil"/>
          <w:insideV w:val="nil"/>
        </w:tcBorders>
        <w:shd w:val="clear" w:color="auto" w:fill="FFFFFF" w:themeFill="background1"/>
      </w:tcPr>
    </w:tblStylePr>
    <w:tblStylePr w:type="lastRow">
      <w:tblPr/>
      <w:tcPr>
        <w:tcBorders>
          <w:top w:val="single" w:sz="8" w:space="0" w:color="B0660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06606" w:themeColor="accent6"/>
          <w:insideH w:val="nil"/>
          <w:insideV w:val="nil"/>
        </w:tcBorders>
        <w:shd w:val="clear" w:color="auto" w:fill="FFFFFF" w:themeFill="background1"/>
      </w:tcPr>
    </w:tblStylePr>
    <w:tblStylePr w:type="lastCol">
      <w:tblPr/>
      <w:tcPr>
        <w:tcBorders>
          <w:top w:val="nil"/>
          <w:left w:val="single" w:sz="8" w:space="0" w:color="B0660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BB0" w:themeFill="accent6" w:themeFillTint="3F"/>
      </w:tcPr>
    </w:tblStylePr>
    <w:tblStylePr w:type="band1Horz">
      <w:tblPr/>
      <w:tcPr>
        <w:tcBorders>
          <w:top w:val="nil"/>
          <w:bottom w:val="nil"/>
          <w:insideH w:val="nil"/>
          <w:insideV w:val="nil"/>
        </w:tcBorders>
        <w:shd w:val="clear" w:color="auto" w:fill="FCDB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041BC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041BC1"/>
    <w:pPr>
      <w:spacing w:after="0" w:line="240" w:lineRule="auto"/>
    </w:pPr>
    <w:tblPr>
      <w:tblStyleRowBandSize w:val="1"/>
      <w:tblStyleColBandSize w:val="1"/>
      <w:tblBorders>
        <w:top w:val="single" w:sz="8"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single" w:sz="8" w:space="0" w:color="1ED3FF" w:themeColor="accent1" w:themeTint="BF"/>
      </w:tblBorders>
    </w:tblPr>
    <w:tblStylePr w:type="firstRow">
      <w:pPr>
        <w:spacing w:before="0" w:after="0" w:line="240" w:lineRule="auto"/>
      </w:pPr>
      <w:rPr>
        <w:b/>
        <w:bCs/>
        <w:color w:val="FFFFFF" w:themeColor="background1"/>
      </w:rPr>
      <w:tblPr/>
      <w:tcPr>
        <w:tcBorders>
          <w:top w:val="single" w:sz="8"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nil"/>
          <w:insideV w:val="nil"/>
        </w:tcBorders>
        <w:shd w:val="clear" w:color="auto" w:fill="00AAD2" w:themeFill="accent1"/>
      </w:tcPr>
    </w:tblStylePr>
    <w:tblStylePr w:type="lastRow">
      <w:pPr>
        <w:spacing w:before="0" w:after="0" w:line="240" w:lineRule="auto"/>
      </w:pPr>
      <w:rPr>
        <w:b/>
        <w:bCs/>
      </w:rPr>
      <w:tblPr/>
      <w:tcPr>
        <w:tcBorders>
          <w:top w:val="double" w:sz="6"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F0FF" w:themeFill="accent1" w:themeFillTint="3F"/>
      </w:tcPr>
    </w:tblStylePr>
    <w:tblStylePr w:type="band1Horz">
      <w:tblPr/>
      <w:tcPr>
        <w:tcBorders>
          <w:insideH w:val="nil"/>
          <w:insideV w:val="nil"/>
        </w:tcBorders>
        <w:shd w:val="clear" w:color="auto" w:fill="B4F0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041BC1"/>
    <w:pPr>
      <w:spacing w:after="0" w:line="240" w:lineRule="auto"/>
    </w:pPr>
    <w:tblPr>
      <w:tblStyleRowBandSize w:val="1"/>
      <w:tblStyleColBandSize w:val="1"/>
      <w:tblBorders>
        <w:top w:val="single" w:sz="8"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single" w:sz="8" w:space="0" w:color="7FACD9" w:themeColor="accent2" w:themeTint="BF"/>
      </w:tblBorders>
    </w:tblPr>
    <w:tblStylePr w:type="firstRow">
      <w:pPr>
        <w:spacing w:before="0" w:after="0" w:line="240" w:lineRule="auto"/>
      </w:pPr>
      <w:rPr>
        <w:b/>
        <w:bCs/>
        <w:color w:val="FFFFFF" w:themeColor="background1"/>
      </w:rPr>
      <w:tblPr/>
      <w:tcPr>
        <w:tcBorders>
          <w:top w:val="single" w:sz="8"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nil"/>
          <w:insideV w:val="nil"/>
        </w:tcBorders>
        <w:shd w:val="clear" w:color="auto" w:fill="5591CD" w:themeFill="accent2"/>
      </w:tcPr>
    </w:tblStylePr>
    <w:tblStylePr w:type="lastRow">
      <w:pPr>
        <w:spacing w:before="0" w:after="0" w:line="240" w:lineRule="auto"/>
      </w:pPr>
      <w:rPr>
        <w:b/>
        <w:bCs/>
      </w:rPr>
      <w:tblPr/>
      <w:tcPr>
        <w:tcBorders>
          <w:top w:val="double" w:sz="6"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3F2" w:themeFill="accent2" w:themeFillTint="3F"/>
      </w:tcPr>
    </w:tblStylePr>
    <w:tblStylePr w:type="band1Horz">
      <w:tblPr/>
      <w:tcPr>
        <w:tcBorders>
          <w:insideH w:val="nil"/>
          <w:insideV w:val="nil"/>
        </w:tcBorders>
        <w:shd w:val="clear" w:color="auto" w:fill="D4E3F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041BC1"/>
    <w:pPr>
      <w:spacing w:after="0" w:line="240" w:lineRule="auto"/>
    </w:pPr>
    <w:tblPr>
      <w:tblStyleRowBandSize w:val="1"/>
      <w:tblStyleColBandSize w:val="1"/>
      <w:tblBorders>
        <w:top w:val="single" w:sz="8"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single" w:sz="8" w:space="0" w:color="937BCA" w:themeColor="accent3" w:themeTint="BF"/>
      </w:tblBorders>
    </w:tblPr>
    <w:tblStylePr w:type="firstRow">
      <w:pPr>
        <w:spacing w:before="0" w:after="0" w:line="240" w:lineRule="auto"/>
      </w:pPr>
      <w:rPr>
        <w:b/>
        <w:bCs/>
        <w:color w:val="FFFFFF" w:themeColor="background1"/>
      </w:rPr>
      <w:tblPr/>
      <w:tcPr>
        <w:tcBorders>
          <w:top w:val="single" w:sz="8"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nil"/>
          <w:insideV w:val="nil"/>
        </w:tcBorders>
        <w:shd w:val="clear" w:color="auto" w:fill="7050B9" w:themeFill="accent3"/>
      </w:tcPr>
    </w:tblStylePr>
    <w:tblStylePr w:type="lastRow">
      <w:pPr>
        <w:spacing w:before="0" w:after="0" w:line="240" w:lineRule="auto"/>
      </w:pPr>
      <w:rPr>
        <w:b/>
        <w:bCs/>
      </w:rPr>
      <w:tblPr/>
      <w:tcPr>
        <w:tcBorders>
          <w:top w:val="double" w:sz="6"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D3ED" w:themeFill="accent3" w:themeFillTint="3F"/>
      </w:tcPr>
    </w:tblStylePr>
    <w:tblStylePr w:type="band1Horz">
      <w:tblPr/>
      <w:tcPr>
        <w:tcBorders>
          <w:insideH w:val="nil"/>
          <w:insideV w:val="nil"/>
        </w:tcBorders>
        <w:shd w:val="clear" w:color="auto" w:fill="DBD3E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041BC1"/>
    <w:pPr>
      <w:spacing w:after="0" w:line="240" w:lineRule="auto"/>
    </w:pPr>
    <w:tblPr>
      <w:tblStyleRowBandSize w:val="1"/>
      <w:tblStyleColBandSize w:val="1"/>
      <w:tblBorders>
        <w:top w:val="single" w:sz="8"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single" w:sz="8" w:space="0" w:color="FB008F" w:themeColor="accent4" w:themeTint="BF"/>
      </w:tblBorders>
    </w:tblPr>
    <w:tblStylePr w:type="firstRow">
      <w:pPr>
        <w:spacing w:before="0" w:after="0" w:line="240" w:lineRule="auto"/>
      </w:pPr>
      <w:rPr>
        <w:b/>
        <w:bCs/>
        <w:color w:val="FFFFFF" w:themeColor="background1"/>
      </w:rPr>
      <w:tblPr/>
      <w:tcPr>
        <w:tcBorders>
          <w:top w:val="single" w:sz="8"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nil"/>
          <w:insideV w:val="nil"/>
        </w:tcBorders>
        <w:shd w:val="clear" w:color="auto" w:fill="A5005F" w:themeFill="accent4"/>
      </w:tcPr>
    </w:tblStylePr>
    <w:tblStylePr w:type="lastRow">
      <w:pPr>
        <w:spacing w:before="0" w:after="0" w:line="240" w:lineRule="auto"/>
      </w:pPr>
      <w:rPr>
        <w:b/>
        <w:bCs/>
      </w:rPr>
      <w:tblPr/>
      <w:tcPr>
        <w:tcBorders>
          <w:top w:val="double" w:sz="6"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9DA" w:themeFill="accent4" w:themeFillTint="3F"/>
      </w:tcPr>
    </w:tblStylePr>
    <w:tblStylePr w:type="band1Horz">
      <w:tblPr/>
      <w:tcPr>
        <w:tcBorders>
          <w:insideH w:val="nil"/>
          <w:insideV w:val="nil"/>
        </w:tcBorders>
        <w:shd w:val="clear" w:color="auto" w:fill="FFA9D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041BC1"/>
    <w:pPr>
      <w:spacing w:after="0" w:line="240" w:lineRule="auto"/>
    </w:pPr>
    <w:tblPr>
      <w:tblStyleRowBandSize w:val="1"/>
      <w:tblStyleColBandSize w:val="1"/>
      <w:tblBorders>
        <w:top w:val="single" w:sz="8"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single" w:sz="8" w:space="0" w:color="FF3484" w:themeColor="accent5" w:themeTint="BF"/>
      </w:tblBorders>
    </w:tblPr>
    <w:tblStylePr w:type="firstRow">
      <w:pPr>
        <w:spacing w:before="0" w:after="0" w:line="240" w:lineRule="auto"/>
      </w:pPr>
      <w:rPr>
        <w:b/>
        <w:bCs/>
        <w:color w:val="FFFFFF" w:themeColor="background1"/>
      </w:rPr>
      <w:tblPr/>
      <w:tcPr>
        <w:tcBorders>
          <w:top w:val="single" w:sz="8"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nil"/>
          <w:insideV w:val="nil"/>
        </w:tcBorders>
        <w:shd w:val="clear" w:color="auto" w:fill="F0005F" w:themeFill="accent5"/>
      </w:tcPr>
    </w:tblStylePr>
    <w:tblStylePr w:type="lastRow">
      <w:pPr>
        <w:spacing w:before="0" w:after="0" w:line="240" w:lineRule="auto"/>
      </w:pPr>
      <w:rPr>
        <w:b/>
        <w:bCs/>
      </w:rPr>
      <w:tblPr/>
      <w:tcPr>
        <w:tcBorders>
          <w:top w:val="double" w:sz="6"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CD6" w:themeFill="accent5" w:themeFillTint="3F"/>
      </w:tcPr>
    </w:tblStylePr>
    <w:tblStylePr w:type="band1Horz">
      <w:tblPr/>
      <w:tcPr>
        <w:tcBorders>
          <w:insideH w:val="nil"/>
          <w:insideV w:val="nil"/>
        </w:tcBorders>
        <w:shd w:val="clear" w:color="auto" w:fill="FFBCD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041BC1"/>
    <w:pPr>
      <w:spacing w:after="0" w:line="240" w:lineRule="auto"/>
    </w:pPr>
    <w:tblPr>
      <w:tblStyleRowBandSize w:val="1"/>
      <w:tblStyleColBandSize w:val="1"/>
      <w:tblBorders>
        <w:top w:val="single" w:sz="8"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single" w:sz="8" w:space="0" w:color="F79211" w:themeColor="accent6" w:themeTint="BF"/>
      </w:tblBorders>
    </w:tblPr>
    <w:tblStylePr w:type="firstRow">
      <w:pPr>
        <w:spacing w:before="0" w:after="0" w:line="240" w:lineRule="auto"/>
      </w:pPr>
      <w:rPr>
        <w:b/>
        <w:bCs/>
        <w:color w:val="FFFFFF" w:themeColor="background1"/>
      </w:rPr>
      <w:tblPr/>
      <w:tcPr>
        <w:tcBorders>
          <w:top w:val="single" w:sz="8"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nil"/>
          <w:insideV w:val="nil"/>
        </w:tcBorders>
        <w:shd w:val="clear" w:color="auto" w:fill="B06606" w:themeFill="accent6"/>
      </w:tcPr>
    </w:tblStylePr>
    <w:tblStylePr w:type="lastRow">
      <w:pPr>
        <w:spacing w:before="0" w:after="0" w:line="240" w:lineRule="auto"/>
      </w:pPr>
      <w:rPr>
        <w:b/>
        <w:bCs/>
      </w:rPr>
      <w:tblPr/>
      <w:tcPr>
        <w:tcBorders>
          <w:top w:val="double" w:sz="6"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DBB0" w:themeFill="accent6" w:themeFillTint="3F"/>
      </w:tcPr>
    </w:tblStylePr>
    <w:tblStylePr w:type="band1Horz">
      <w:tblPr/>
      <w:tcPr>
        <w:tcBorders>
          <w:insideH w:val="nil"/>
          <w:insideV w:val="nil"/>
        </w:tcBorders>
        <w:shd w:val="clear" w:color="auto" w:fill="FCDBB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041B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041B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A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AD2" w:themeFill="accent1"/>
      </w:tcPr>
    </w:tblStylePr>
    <w:tblStylePr w:type="lastCol">
      <w:rPr>
        <w:b/>
        <w:bCs/>
        <w:color w:val="FFFFFF" w:themeColor="background1"/>
      </w:rPr>
      <w:tblPr/>
      <w:tcPr>
        <w:tcBorders>
          <w:left w:val="nil"/>
          <w:right w:val="nil"/>
          <w:insideH w:val="nil"/>
          <w:insideV w:val="nil"/>
        </w:tcBorders>
        <w:shd w:val="clear" w:color="auto" w:fill="00AA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041B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591C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591CD" w:themeFill="accent2"/>
      </w:tcPr>
    </w:tblStylePr>
    <w:tblStylePr w:type="lastCol">
      <w:rPr>
        <w:b/>
        <w:bCs/>
        <w:color w:val="FFFFFF" w:themeColor="background1"/>
      </w:rPr>
      <w:tblPr/>
      <w:tcPr>
        <w:tcBorders>
          <w:left w:val="nil"/>
          <w:right w:val="nil"/>
          <w:insideH w:val="nil"/>
          <w:insideV w:val="nil"/>
        </w:tcBorders>
        <w:shd w:val="clear" w:color="auto" w:fill="5591C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041B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50B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50B9" w:themeFill="accent3"/>
      </w:tcPr>
    </w:tblStylePr>
    <w:tblStylePr w:type="lastCol">
      <w:rPr>
        <w:b/>
        <w:bCs/>
        <w:color w:val="FFFFFF" w:themeColor="background1"/>
      </w:rPr>
      <w:tblPr/>
      <w:tcPr>
        <w:tcBorders>
          <w:left w:val="nil"/>
          <w:right w:val="nil"/>
          <w:insideH w:val="nil"/>
          <w:insideV w:val="nil"/>
        </w:tcBorders>
        <w:shd w:val="clear" w:color="auto" w:fill="7050B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041B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5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5F" w:themeFill="accent4"/>
      </w:tcPr>
    </w:tblStylePr>
    <w:tblStylePr w:type="lastCol">
      <w:rPr>
        <w:b/>
        <w:bCs/>
        <w:color w:val="FFFFFF" w:themeColor="background1"/>
      </w:rPr>
      <w:tblPr/>
      <w:tcPr>
        <w:tcBorders>
          <w:left w:val="nil"/>
          <w:right w:val="nil"/>
          <w:insideH w:val="nil"/>
          <w:insideV w:val="nil"/>
        </w:tcBorders>
        <w:shd w:val="clear" w:color="auto" w:fill="A5005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041B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00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005F" w:themeFill="accent5"/>
      </w:tcPr>
    </w:tblStylePr>
    <w:tblStylePr w:type="lastCol">
      <w:rPr>
        <w:b/>
        <w:bCs/>
        <w:color w:val="FFFFFF" w:themeColor="background1"/>
      </w:rPr>
      <w:tblPr/>
      <w:tcPr>
        <w:tcBorders>
          <w:left w:val="nil"/>
          <w:right w:val="nil"/>
          <w:insideH w:val="nil"/>
          <w:insideV w:val="nil"/>
        </w:tcBorders>
        <w:shd w:val="clear" w:color="auto" w:fill="F000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041B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660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6606" w:themeFill="accent6"/>
      </w:tcPr>
    </w:tblStylePr>
    <w:tblStylePr w:type="lastCol">
      <w:rPr>
        <w:b/>
        <w:bCs/>
        <w:color w:val="FFFFFF" w:themeColor="background1"/>
      </w:rPr>
      <w:tblPr/>
      <w:tcPr>
        <w:tcBorders>
          <w:left w:val="nil"/>
          <w:right w:val="nil"/>
          <w:insideH w:val="nil"/>
          <w:insideV w:val="nil"/>
        </w:tcBorders>
        <w:shd w:val="clear" w:color="auto" w:fill="B0660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Tabel-Normal"/>
    <w:uiPriority w:val="70"/>
    <w:semiHidden/>
    <w:unhideWhenUsed/>
    <w:rsid w:val="00041BC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041BC1"/>
    <w:pPr>
      <w:spacing w:after="0" w:line="240" w:lineRule="auto"/>
    </w:pPr>
    <w:rPr>
      <w:color w:val="FFFFFF" w:themeColor="background1"/>
    </w:rPr>
    <w:tblPr>
      <w:tblStyleRowBandSize w:val="1"/>
      <w:tblStyleColBandSize w:val="1"/>
    </w:tblPr>
    <w:tcPr>
      <w:shd w:val="clear" w:color="auto" w:fill="00AA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6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E9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E9D" w:themeFill="accent1" w:themeFillShade="BF"/>
      </w:tcPr>
    </w:tblStylePr>
    <w:tblStylePr w:type="band1Vert">
      <w:tblPr/>
      <w:tcPr>
        <w:tcBorders>
          <w:top w:val="nil"/>
          <w:left w:val="nil"/>
          <w:bottom w:val="nil"/>
          <w:right w:val="nil"/>
          <w:insideH w:val="nil"/>
          <w:insideV w:val="nil"/>
        </w:tcBorders>
        <w:shd w:val="clear" w:color="auto" w:fill="007E9D" w:themeFill="accent1" w:themeFillShade="BF"/>
      </w:tcPr>
    </w:tblStylePr>
    <w:tblStylePr w:type="band1Horz">
      <w:tblPr/>
      <w:tcPr>
        <w:tcBorders>
          <w:top w:val="nil"/>
          <w:left w:val="nil"/>
          <w:bottom w:val="nil"/>
          <w:right w:val="nil"/>
          <w:insideH w:val="nil"/>
          <w:insideV w:val="nil"/>
        </w:tcBorders>
        <w:shd w:val="clear" w:color="auto" w:fill="007E9D" w:themeFill="accent1" w:themeFillShade="BF"/>
      </w:tcPr>
    </w:tblStylePr>
  </w:style>
  <w:style w:type="table" w:styleId="Mrkliste-fremhvningsfarve2">
    <w:name w:val="Dark List Accent 2"/>
    <w:basedOn w:val="Tabel-Normal"/>
    <w:uiPriority w:val="70"/>
    <w:semiHidden/>
    <w:unhideWhenUsed/>
    <w:rsid w:val="00041BC1"/>
    <w:pPr>
      <w:spacing w:after="0" w:line="240" w:lineRule="auto"/>
    </w:pPr>
    <w:rPr>
      <w:color w:val="FFFFFF" w:themeColor="background1"/>
    </w:rPr>
    <w:tblPr>
      <w:tblStyleRowBandSize w:val="1"/>
      <w:tblStyleColBandSize w:val="1"/>
    </w:tblPr>
    <w:tcPr>
      <w:shd w:val="clear" w:color="auto" w:fill="5591C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8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6C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6CA7" w:themeFill="accent2" w:themeFillShade="BF"/>
      </w:tcPr>
    </w:tblStylePr>
    <w:tblStylePr w:type="band1Vert">
      <w:tblPr/>
      <w:tcPr>
        <w:tcBorders>
          <w:top w:val="nil"/>
          <w:left w:val="nil"/>
          <w:bottom w:val="nil"/>
          <w:right w:val="nil"/>
          <w:insideH w:val="nil"/>
          <w:insideV w:val="nil"/>
        </w:tcBorders>
        <w:shd w:val="clear" w:color="auto" w:fill="316CA7" w:themeFill="accent2" w:themeFillShade="BF"/>
      </w:tcPr>
    </w:tblStylePr>
    <w:tblStylePr w:type="band1Horz">
      <w:tblPr/>
      <w:tcPr>
        <w:tcBorders>
          <w:top w:val="nil"/>
          <w:left w:val="nil"/>
          <w:bottom w:val="nil"/>
          <w:right w:val="nil"/>
          <w:insideH w:val="nil"/>
          <w:insideV w:val="nil"/>
        </w:tcBorders>
        <w:shd w:val="clear" w:color="auto" w:fill="316CA7" w:themeFill="accent2" w:themeFillShade="BF"/>
      </w:tcPr>
    </w:tblStylePr>
  </w:style>
  <w:style w:type="table" w:styleId="Mrkliste-fremhvningsfarve3">
    <w:name w:val="Dark List Accent 3"/>
    <w:basedOn w:val="Tabel-Normal"/>
    <w:uiPriority w:val="70"/>
    <w:semiHidden/>
    <w:unhideWhenUsed/>
    <w:rsid w:val="00041BC1"/>
    <w:pPr>
      <w:spacing w:after="0" w:line="240" w:lineRule="auto"/>
    </w:pPr>
    <w:rPr>
      <w:color w:val="FFFFFF" w:themeColor="background1"/>
    </w:rPr>
    <w:tblPr>
      <w:tblStyleRowBandSize w:val="1"/>
      <w:tblStyleColBandSize w:val="1"/>
    </w:tblPr>
    <w:tcPr>
      <w:shd w:val="clear" w:color="auto" w:fill="7050B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2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38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388D" w:themeFill="accent3" w:themeFillShade="BF"/>
      </w:tcPr>
    </w:tblStylePr>
    <w:tblStylePr w:type="band1Vert">
      <w:tblPr/>
      <w:tcPr>
        <w:tcBorders>
          <w:top w:val="nil"/>
          <w:left w:val="nil"/>
          <w:bottom w:val="nil"/>
          <w:right w:val="nil"/>
          <w:insideH w:val="nil"/>
          <w:insideV w:val="nil"/>
        </w:tcBorders>
        <w:shd w:val="clear" w:color="auto" w:fill="52388D" w:themeFill="accent3" w:themeFillShade="BF"/>
      </w:tcPr>
    </w:tblStylePr>
    <w:tblStylePr w:type="band1Horz">
      <w:tblPr/>
      <w:tcPr>
        <w:tcBorders>
          <w:top w:val="nil"/>
          <w:left w:val="nil"/>
          <w:bottom w:val="nil"/>
          <w:right w:val="nil"/>
          <w:insideH w:val="nil"/>
          <w:insideV w:val="nil"/>
        </w:tcBorders>
        <w:shd w:val="clear" w:color="auto" w:fill="52388D" w:themeFill="accent3" w:themeFillShade="BF"/>
      </w:tcPr>
    </w:tblStylePr>
  </w:style>
  <w:style w:type="table" w:styleId="Mrkliste-fremhvningsfarve4">
    <w:name w:val="Dark List Accent 4"/>
    <w:basedOn w:val="Tabel-Normal"/>
    <w:uiPriority w:val="70"/>
    <w:semiHidden/>
    <w:unhideWhenUsed/>
    <w:rsid w:val="00041BC1"/>
    <w:pPr>
      <w:spacing w:after="0" w:line="240" w:lineRule="auto"/>
    </w:pPr>
    <w:rPr>
      <w:color w:val="FFFFFF" w:themeColor="background1"/>
    </w:rPr>
    <w:tblPr>
      <w:tblStyleRowBandSize w:val="1"/>
      <w:tblStyleColBandSize w:val="1"/>
    </w:tblPr>
    <w:tcPr>
      <w:shd w:val="clear" w:color="auto" w:fill="A5005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B004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B0046" w:themeFill="accent4" w:themeFillShade="BF"/>
      </w:tcPr>
    </w:tblStylePr>
    <w:tblStylePr w:type="band1Vert">
      <w:tblPr/>
      <w:tcPr>
        <w:tcBorders>
          <w:top w:val="nil"/>
          <w:left w:val="nil"/>
          <w:bottom w:val="nil"/>
          <w:right w:val="nil"/>
          <w:insideH w:val="nil"/>
          <w:insideV w:val="nil"/>
        </w:tcBorders>
        <w:shd w:val="clear" w:color="auto" w:fill="7B0046" w:themeFill="accent4" w:themeFillShade="BF"/>
      </w:tcPr>
    </w:tblStylePr>
    <w:tblStylePr w:type="band1Horz">
      <w:tblPr/>
      <w:tcPr>
        <w:tcBorders>
          <w:top w:val="nil"/>
          <w:left w:val="nil"/>
          <w:bottom w:val="nil"/>
          <w:right w:val="nil"/>
          <w:insideH w:val="nil"/>
          <w:insideV w:val="nil"/>
        </w:tcBorders>
        <w:shd w:val="clear" w:color="auto" w:fill="7B0046" w:themeFill="accent4" w:themeFillShade="BF"/>
      </w:tcPr>
    </w:tblStylePr>
  </w:style>
  <w:style w:type="table" w:styleId="Mrkliste-fremhvningsfarve5">
    <w:name w:val="Dark List Accent 5"/>
    <w:basedOn w:val="Tabel-Normal"/>
    <w:uiPriority w:val="70"/>
    <w:semiHidden/>
    <w:unhideWhenUsed/>
    <w:rsid w:val="00041BC1"/>
    <w:pPr>
      <w:spacing w:after="0" w:line="240" w:lineRule="auto"/>
    </w:pPr>
    <w:rPr>
      <w:color w:val="FFFFFF" w:themeColor="background1"/>
    </w:rPr>
    <w:tblPr>
      <w:tblStyleRowBandSize w:val="1"/>
      <w:tblStyleColBandSize w:val="1"/>
    </w:tblPr>
    <w:tcPr>
      <w:shd w:val="clear" w:color="auto" w:fill="F000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002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004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0046" w:themeFill="accent5" w:themeFillShade="BF"/>
      </w:tcPr>
    </w:tblStylePr>
    <w:tblStylePr w:type="band1Vert">
      <w:tblPr/>
      <w:tcPr>
        <w:tcBorders>
          <w:top w:val="nil"/>
          <w:left w:val="nil"/>
          <w:bottom w:val="nil"/>
          <w:right w:val="nil"/>
          <w:insideH w:val="nil"/>
          <w:insideV w:val="nil"/>
        </w:tcBorders>
        <w:shd w:val="clear" w:color="auto" w:fill="B30046" w:themeFill="accent5" w:themeFillShade="BF"/>
      </w:tcPr>
    </w:tblStylePr>
    <w:tblStylePr w:type="band1Horz">
      <w:tblPr/>
      <w:tcPr>
        <w:tcBorders>
          <w:top w:val="nil"/>
          <w:left w:val="nil"/>
          <w:bottom w:val="nil"/>
          <w:right w:val="nil"/>
          <w:insideH w:val="nil"/>
          <w:insideV w:val="nil"/>
        </w:tcBorders>
        <w:shd w:val="clear" w:color="auto" w:fill="B30046" w:themeFill="accent5" w:themeFillShade="BF"/>
      </w:tcPr>
    </w:tblStylePr>
  </w:style>
  <w:style w:type="table" w:styleId="Mrkliste-fremhvningsfarve6">
    <w:name w:val="Dark List Accent 6"/>
    <w:basedOn w:val="Tabel-Normal"/>
    <w:uiPriority w:val="70"/>
    <w:semiHidden/>
    <w:unhideWhenUsed/>
    <w:rsid w:val="00041BC1"/>
    <w:pPr>
      <w:spacing w:after="0" w:line="240" w:lineRule="auto"/>
    </w:pPr>
    <w:rPr>
      <w:color w:val="FFFFFF" w:themeColor="background1"/>
    </w:rPr>
    <w:tblPr>
      <w:tblStyleRowBandSize w:val="1"/>
      <w:tblStyleColBandSize w:val="1"/>
    </w:tblPr>
    <w:tcPr>
      <w:shd w:val="clear" w:color="auto" w:fill="B0660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32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34C0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34C04" w:themeFill="accent6" w:themeFillShade="BF"/>
      </w:tcPr>
    </w:tblStylePr>
    <w:tblStylePr w:type="band1Vert">
      <w:tblPr/>
      <w:tcPr>
        <w:tcBorders>
          <w:top w:val="nil"/>
          <w:left w:val="nil"/>
          <w:bottom w:val="nil"/>
          <w:right w:val="nil"/>
          <w:insideH w:val="nil"/>
          <w:insideV w:val="nil"/>
        </w:tcBorders>
        <w:shd w:val="clear" w:color="auto" w:fill="834C04" w:themeFill="accent6" w:themeFillShade="BF"/>
      </w:tcPr>
    </w:tblStylePr>
    <w:tblStylePr w:type="band1Horz">
      <w:tblPr/>
      <w:tcPr>
        <w:tcBorders>
          <w:top w:val="nil"/>
          <w:left w:val="nil"/>
          <w:bottom w:val="nil"/>
          <w:right w:val="nil"/>
          <w:insideH w:val="nil"/>
          <w:insideV w:val="nil"/>
        </w:tcBorders>
        <w:shd w:val="clear" w:color="auto" w:fill="834C04" w:themeFill="accent6" w:themeFillShade="BF"/>
      </w:tcPr>
    </w:tblStylePr>
  </w:style>
  <w:style w:type="paragraph" w:styleId="Overskrift">
    <w:name w:val="TOC Heading"/>
    <w:basedOn w:val="Overskrift1"/>
    <w:next w:val="Normal"/>
    <w:uiPriority w:val="99"/>
    <w:semiHidden/>
    <w:unhideWhenUsed/>
    <w:qFormat/>
    <w:rsid w:val="00041BC1"/>
    <w:pPr>
      <w:keepLines/>
      <w:suppressAutoHyphens w:val="0"/>
      <w:spacing w:before="240" w:after="0" w:line="280" w:lineRule="atLeast"/>
      <w:outlineLvl w:val="9"/>
    </w:pPr>
    <w:rPr>
      <w:rFonts w:asciiTheme="majorHAnsi" w:eastAsiaTheme="majorEastAsia" w:hAnsiTheme="majorHAnsi" w:cstheme="majorBidi"/>
      <w:bCs w:val="0"/>
      <w:color w:val="007E9D" w:themeColor="accent1" w:themeShade="BF"/>
      <w:sz w:val="32"/>
    </w:rPr>
  </w:style>
  <w:style w:type="paragraph" w:styleId="Strktcitat">
    <w:name w:val="Intense Quote"/>
    <w:basedOn w:val="Normal"/>
    <w:next w:val="Normal"/>
    <w:link w:val="StrktcitatTegn"/>
    <w:uiPriority w:val="99"/>
    <w:rsid w:val="00041BC1"/>
    <w:pPr>
      <w:pBdr>
        <w:top w:val="single" w:sz="4" w:space="10" w:color="00AAD2" w:themeColor="accent1"/>
        <w:bottom w:val="single" w:sz="4" w:space="10" w:color="00AAD2" w:themeColor="accent1"/>
      </w:pBdr>
      <w:spacing w:before="360" w:after="360"/>
      <w:ind w:left="864" w:right="864"/>
      <w:jc w:val="center"/>
    </w:pPr>
    <w:rPr>
      <w:i/>
      <w:iCs/>
      <w:color w:val="00AAD2" w:themeColor="accent1"/>
    </w:rPr>
  </w:style>
  <w:style w:type="character" w:customStyle="1" w:styleId="StrktcitatTegn">
    <w:name w:val="Stærkt citat Tegn"/>
    <w:basedOn w:val="Standardskrifttypeiafsnit"/>
    <w:link w:val="Strktcitat"/>
    <w:uiPriority w:val="99"/>
    <w:rsid w:val="00041BC1"/>
    <w:rPr>
      <w:i/>
      <w:iCs/>
      <w:color w:val="00AAD2" w:themeColor="accent1"/>
    </w:rPr>
  </w:style>
  <w:style w:type="table" w:styleId="Tabelgitter-lys">
    <w:name w:val="Grid Table Light"/>
    <w:basedOn w:val="Tabel-Normal"/>
    <w:uiPriority w:val="40"/>
    <w:rsid w:val="00041B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20293">
      <w:bodyDiv w:val="1"/>
      <w:marLeft w:val="0"/>
      <w:marRight w:val="0"/>
      <w:marTop w:val="0"/>
      <w:marBottom w:val="0"/>
      <w:divBdr>
        <w:top w:val="none" w:sz="0" w:space="0" w:color="auto"/>
        <w:left w:val="none" w:sz="0" w:space="0" w:color="auto"/>
        <w:bottom w:val="none" w:sz="0" w:space="0" w:color="auto"/>
        <w:right w:val="none" w:sz="0" w:space="0" w:color="auto"/>
      </w:divBdr>
    </w:div>
    <w:div w:id="323826098">
      <w:bodyDiv w:val="1"/>
      <w:marLeft w:val="0"/>
      <w:marRight w:val="0"/>
      <w:marTop w:val="0"/>
      <w:marBottom w:val="0"/>
      <w:divBdr>
        <w:top w:val="none" w:sz="0" w:space="0" w:color="auto"/>
        <w:left w:val="none" w:sz="0" w:space="0" w:color="auto"/>
        <w:bottom w:val="none" w:sz="0" w:space="0" w:color="auto"/>
        <w:right w:val="none" w:sz="0" w:space="0" w:color="auto"/>
      </w:divBdr>
    </w:div>
    <w:div w:id="671369958">
      <w:bodyDiv w:val="1"/>
      <w:marLeft w:val="0"/>
      <w:marRight w:val="0"/>
      <w:marTop w:val="0"/>
      <w:marBottom w:val="0"/>
      <w:divBdr>
        <w:top w:val="none" w:sz="0" w:space="0" w:color="auto"/>
        <w:left w:val="none" w:sz="0" w:space="0" w:color="auto"/>
        <w:bottom w:val="none" w:sz="0" w:space="0" w:color="auto"/>
        <w:right w:val="none" w:sz="0" w:space="0" w:color="auto"/>
      </w:divBdr>
    </w:div>
    <w:div w:id="752241991">
      <w:bodyDiv w:val="1"/>
      <w:marLeft w:val="0"/>
      <w:marRight w:val="0"/>
      <w:marTop w:val="0"/>
      <w:marBottom w:val="0"/>
      <w:divBdr>
        <w:top w:val="none" w:sz="0" w:space="0" w:color="auto"/>
        <w:left w:val="none" w:sz="0" w:space="0" w:color="auto"/>
        <w:bottom w:val="none" w:sz="0" w:space="0" w:color="auto"/>
        <w:right w:val="none" w:sz="0" w:space="0" w:color="auto"/>
      </w:divBdr>
    </w:div>
    <w:div w:id="772549761">
      <w:bodyDiv w:val="1"/>
      <w:marLeft w:val="0"/>
      <w:marRight w:val="0"/>
      <w:marTop w:val="0"/>
      <w:marBottom w:val="0"/>
      <w:divBdr>
        <w:top w:val="none" w:sz="0" w:space="0" w:color="auto"/>
        <w:left w:val="none" w:sz="0" w:space="0" w:color="auto"/>
        <w:bottom w:val="none" w:sz="0" w:space="0" w:color="auto"/>
        <w:right w:val="none" w:sz="0" w:space="0" w:color="auto"/>
      </w:divBdr>
    </w:div>
    <w:div w:id="926890310">
      <w:bodyDiv w:val="1"/>
      <w:marLeft w:val="0"/>
      <w:marRight w:val="0"/>
      <w:marTop w:val="0"/>
      <w:marBottom w:val="0"/>
      <w:divBdr>
        <w:top w:val="none" w:sz="0" w:space="0" w:color="auto"/>
        <w:left w:val="none" w:sz="0" w:space="0" w:color="auto"/>
        <w:bottom w:val="none" w:sz="0" w:space="0" w:color="auto"/>
        <w:right w:val="none" w:sz="0" w:space="0" w:color="auto"/>
      </w:divBdr>
    </w:div>
    <w:div w:id="1356077549">
      <w:bodyDiv w:val="1"/>
      <w:marLeft w:val="0"/>
      <w:marRight w:val="0"/>
      <w:marTop w:val="0"/>
      <w:marBottom w:val="0"/>
      <w:divBdr>
        <w:top w:val="none" w:sz="0" w:space="0" w:color="auto"/>
        <w:left w:val="none" w:sz="0" w:space="0" w:color="auto"/>
        <w:bottom w:val="none" w:sz="0" w:space="0" w:color="auto"/>
        <w:right w:val="none" w:sz="0" w:space="0" w:color="auto"/>
      </w:divBdr>
    </w:div>
    <w:div w:id="1585335511">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578883">
      <w:bodyDiv w:val="1"/>
      <w:marLeft w:val="0"/>
      <w:marRight w:val="0"/>
      <w:marTop w:val="0"/>
      <w:marBottom w:val="0"/>
      <w:divBdr>
        <w:top w:val="none" w:sz="0" w:space="0" w:color="auto"/>
        <w:left w:val="none" w:sz="0" w:space="0" w:color="auto"/>
        <w:bottom w:val="none" w:sz="0" w:space="0" w:color="auto"/>
        <w:right w:val="none" w:sz="0" w:space="0" w:color="auto"/>
      </w:divBdr>
    </w:div>
    <w:div w:id="1768621985">
      <w:bodyDiv w:val="1"/>
      <w:marLeft w:val="0"/>
      <w:marRight w:val="0"/>
      <w:marTop w:val="0"/>
      <w:marBottom w:val="0"/>
      <w:divBdr>
        <w:top w:val="none" w:sz="0" w:space="0" w:color="auto"/>
        <w:left w:val="none" w:sz="0" w:space="0" w:color="auto"/>
        <w:bottom w:val="none" w:sz="0" w:space="0" w:color="auto"/>
        <w:right w:val="none" w:sz="0" w:space="0" w:color="auto"/>
      </w:divBdr>
    </w:div>
    <w:div w:id="2072772717">
      <w:bodyDiv w:val="1"/>
      <w:marLeft w:val="0"/>
      <w:marRight w:val="0"/>
      <w:marTop w:val="0"/>
      <w:marBottom w:val="0"/>
      <w:divBdr>
        <w:top w:val="none" w:sz="0" w:space="0" w:color="auto"/>
        <w:left w:val="none" w:sz="0" w:space="0" w:color="auto"/>
        <w:bottom w:val="none" w:sz="0" w:space="0" w:color="auto"/>
        <w:right w:val="none" w:sz="0" w:space="0" w:color="auto"/>
      </w:divBdr>
    </w:div>
    <w:div w:id="21052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t.borger.d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borger.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feindenmark.borger.dk/ActionPage?selfserviceId=136fe19d-866e-4806-aa65-92b3c2ad78a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rger.dk/handlingsside?selfserviceId=a153fd97-6252-4058-ac3f-5a59079cbded" TargetMode="External"/><Relationship Id="rId4" Type="http://schemas.openxmlformats.org/officeDocument/2006/relationships/settings" Target="settings.xml"/><Relationship Id="rId9" Type="http://schemas.openxmlformats.org/officeDocument/2006/relationships/hyperlink" Target="https://digitaliser.dk/borgerdk/vejledninger-borgerdk/skrivevejledning-for-borgerdk-og-lifeindenmarkd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21162\AppData\Local\cBrain\F2\.tmp\cea8a5a90e5b4b98a7324411ec677408.dotx" TargetMode="External"/></Relationships>
</file>

<file path=word/theme/theme1.xml><?xml version="1.0" encoding="utf-8"?>
<a:theme xmlns:a="http://schemas.openxmlformats.org/drawingml/2006/main" name="Kontortema">
  <a:themeElements>
    <a:clrScheme name="Digitaliseringsstyrelsen">
      <a:dk1>
        <a:srgbClr val="000000"/>
      </a:dk1>
      <a:lt1>
        <a:srgbClr val="FFFFFF"/>
      </a:lt1>
      <a:dk2>
        <a:srgbClr val="940027"/>
      </a:dk2>
      <a:lt2>
        <a:srgbClr val="6E91A0"/>
      </a:lt2>
      <a:accent1>
        <a:srgbClr val="00AAD2"/>
      </a:accent1>
      <a:accent2>
        <a:srgbClr val="5591CD"/>
      </a:accent2>
      <a:accent3>
        <a:srgbClr val="7050B9"/>
      </a:accent3>
      <a:accent4>
        <a:srgbClr val="A5005F"/>
      </a:accent4>
      <a:accent5>
        <a:srgbClr val="F0005F"/>
      </a:accent5>
      <a:accent6>
        <a:srgbClr val="B0660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DDBD4-AE1B-4AE4-99C0-328C5CBFF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cea8a5a90e5b4b98a7324411ec677408.dotx</Template>
  <TotalTime>4</TotalTime>
  <Pages>5</Pages>
  <Words>958</Words>
  <Characters>6411</Characters>
  <Application>Microsoft Office Word</Application>
  <DocSecurity>0</DocSecurity>
  <Lines>164</Lines>
  <Paragraphs>100</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Skabelon til indholds- og handlingsside på lifeindenmark.dk</vt:lpstr>
      <vt:lpstr>Notat</vt:lpstr>
      <vt:lpstr/>
    </vt:vector>
  </TitlesOfParts>
  <Company>Finansministeriet</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indholds- og handlingsside på lifeindenmark.dk</dc:title>
  <dc:creator>Emma Holm Sørensen</dc:creator>
  <cp:lastModifiedBy>Anna Rebecka Tejland Johansen</cp:lastModifiedBy>
  <cp:revision>5</cp:revision>
  <dcterms:created xsi:type="dcterms:W3CDTF">2025-10-07T10:52:00Z</dcterms:created>
  <dcterms:modified xsi:type="dcterms:W3CDTF">2025-10-07T10:56:00Z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emplate">
    <vt:lpwstr>Notat.dot</vt:lpwstr>
  </property>
  <property fmtid="{D5CDD505-2E9C-101B-9397-08002B2CF9AE}" pid="3" name="SD_KeepOpenIfEmpty">
    <vt:lpwstr>False</vt:lpwstr>
  </property>
  <property fmtid="{D5CDD505-2E9C-101B-9397-08002B2CF9AE}" pid="4" name="SD_ShowDocumentInfo">
    <vt:lpwstr>True</vt:lpwstr>
  </property>
  <property fmtid="{D5CDD505-2E9C-101B-9397-08002B2CF9AE}" pid="5" name="SD_ShowGeneralPanel">
    <vt:lpwstr>True</vt:lpwstr>
  </property>
  <property fmtid="{D5CDD505-2E9C-101B-9397-08002B2CF9AE}" pid="6" name="SD_BrandingGraphicBehavior">
    <vt:lpwstr>Standard</vt:lpwstr>
  </property>
  <property fmtid="{D5CDD505-2E9C-101B-9397-08002B2CF9AE}" pid="7" name="ContentRemapped">
    <vt:lpwstr>true</vt:lpwstr>
  </property>
  <property fmtid="{D5CDD505-2E9C-101B-9397-08002B2CF9AE}" pid="8" name="SD_DocumentLanguage">
    <vt:lpwstr>da-DK</vt:lpwstr>
  </property>
  <property fmtid="{D5CDD505-2E9C-101B-9397-08002B2CF9AE}" pid="9" name="sdDocumentDate">
    <vt:lpwstr>43894</vt:lpwstr>
  </property>
  <property fmtid="{D5CDD505-2E9C-101B-9397-08002B2CF9AE}" pid="10" name="sdDocumentDateFormat">
    <vt:lpwstr>da-DK:d. MMMM yyyy</vt:lpwstr>
  </property>
  <property fmtid="{D5CDD505-2E9C-101B-9397-08002B2CF9AE}" pid="11" name="SD_DocumentLanguageString">
    <vt:lpwstr>Dansk</vt:lpwstr>
  </property>
  <property fmtid="{D5CDD505-2E9C-101B-9397-08002B2CF9AE}" pid="12" name="SD_CtlText_Usersettings_Userprofile">
    <vt:lpwstr>Emma DK</vt:lpwstr>
  </property>
  <property fmtid="{D5CDD505-2E9C-101B-9397-08002B2CF9AE}" pid="13" name="SD_CtlText_General_JournalNrF2">
    <vt:lpwstr>2020 - 1524</vt:lpwstr>
  </property>
  <property fmtid="{D5CDD505-2E9C-101B-9397-08002B2CF9AE}" pid="14" name="SD_UserprofileName">
    <vt:lpwstr>Emma DK</vt:lpwstr>
  </property>
  <property fmtid="{D5CDD505-2E9C-101B-9397-08002B2CF9AE}" pid="15" name="SD_Office_OFF_ID">
    <vt:lpwstr>1</vt:lpwstr>
  </property>
  <property fmtid="{D5CDD505-2E9C-101B-9397-08002B2CF9AE}" pid="16" name="CurrentOfficeID">
    <vt:lpwstr>1</vt:lpwstr>
  </property>
  <property fmtid="{D5CDD505-2E9C-101B-9397-08002B2CF9AE}" pid="17" name="SD_Office_OFF_Offices">
    <vt:lpwstr>Digitaliseringsstyrelsen</vt:lpwstr>
  </property>
  <property fmtid="{D5CDD505-2E9C-101B-9397-08002B2CF9AE}" pid="18" name="SD_Office_OFF_OfficeLanguage">
    <vt:lpwstr>da-DK</vt:lpwstr>
  </property>
  <property fmtid="{D5CDD505-2E9C-101B-9397-08002B2CF9AE}" pid="19" name="SD_Office_OFF_Address">
    <vt:lpwstr>Digitaliseringsstyrelsen · Landgreven 4 · Postboks 2193 · 1017 København K · 3392 5200 · www.digst.dk</vt:lpwstr>
  </property>
  <property fmtid="{D5CDD505-2E9C-101B-9397-08002B2CF9AE}" pid="20" name="SD_Office_OFF_ShortAddress">
    <vt:lpwstr>Digitaliseringsstyrelsen · Landgreven 4 · Postboks 2193 · 1017 København K</vt:lpwstr>
  </property>
  <property fmtid="{D5CDD505-2E9C-101B-9397-08002B2CF9AE}" pid="21" name="SD_Office_OFF_ImageDefinition">
    <vt:lpwstr>Logo</vt:lpwstr>
  </property>
  <property fmtid="{D5CDD505-2E9C-101B-9397-08002B2CF9AE}" pid="22" name="SD_Office_OFF_ColorTheme">
    <vt:lpwstr>Digitaliseringsstyrelsen</vt:lpwstr>
  </property>
  <property fmtid="{D5CDD505-2E9C-101B-9397-08002B2CF9AE}" pid="23" name="SD_USR_Name">
    <vt:lpwstr>Emma Holm Sørensen</vt:lpwstr>
  </property>
  <property fmtid="{D5CDD505-2E9C-101B-9397-08002B2CF9AE}" pid="24" name="SD_USR_Title">
    <vt:lpwstr>Studentermedhjælper</vt:lpwstr>
  </property>
  <property fmtid="{D5CDD505-2E9C-101B-9397-08002B2CF9AE}" pid="25" name="SD_USR_DirectPhone">
    <vt:lpwstr/>
  </property>
  <property fmtid="{D5CDD505-2E9C-101B-9397-08002B2CF9AE}" pid="26" name="SD_USR_Email">
    <vt:lpwstr>eho@digst.dk</vt:lpwstr>
  </property>
  <property fmtid="{D5CDD505-2E9C-101B-9397-08002B2CF9AE}" pid="27" name="SD_USR_SagsbehandlerIni">
    <vt:lpwstr>eho</vt:lpwstr>
  </property>
  <property fmtid="{D5CDD505-2E9C-101B-9397-08002B2CF9AE}" pid="28" name="SD_USR_Enhed">
    <vt:lpwstr>DIRSEK</vt:lpwstr>
  </property>
  <property fmtid="{D5CDD505-2E9C-101B-9397-08002B2CF9AE}" pid="29" name="DocumentInfoFinished">
    <vt:lpwstr>True</vt:lpwstr>
  </property>
</Properties>
</file>