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9594" w14:textId="0A2C8CB8" w:rsidR="003A7001" w:rsidRPr="00B31F1F" w:rsidRDefault="003A7001" w:rsidP="003A7001">
      <w:pPr>
        <w:pStyle w:val="Default"/>
        <w:rPr>
          <w:rFonts w:ascii="Franklin Gothic Book" w:hAnsi="Franklin Gothic Book"/>
          <w:sz w:val="28"/>
          <w:szCs w:val="28"/>
        </w:rPr>
      </w:pPr>
      <w:r w:rsidRPr="00B31F1F">
        <w:rPr>
          <w:rFonts w:ascii="Franklin Gothic Book" w:hAnsi="Franklin Gothic Book"/>
          <w:sz w:val="28"/>
          <w:szCs w:val="28"/>
        </w:rPr>
        <w:t>A</w:t>
      </w:r>
      <w:r w:rsidR="00285D91" w:rsidRPr="00B31F1F">
        <w:rPr>
          <w:rFonts w:ascii="Franklin Gothic Book" w:hAnsi="Franklin Gothic Book"/>
          <w:sz w:val="28"/>
          <w:szCs w:val="28"/>
        </w:rPr>
        <w:t>nsøgning</w:t>
      </w:r>
      <w:r w:rsidRPr="00B31F1F">
        <w:rPr>
          <w:rFonts w:ascii="Franklin Gothic Book" w:hAnsi="Franklin Gothic Book"/>
          <w:sz w:val="28"/>
          <w:szCs w:val="28"/>
        </w:rPr>
        <w:t xml:space="preserve"> til Digitaliseringsstyrelsens tilskudsfond for medfinansiering af projekter i Digital Europe-programmet</w:t>
      </w:r>
    </w:p>
    <w:p w14:paraId="7B4A6930" w14:textId="6A1F2145" w:rsidR="00285D91" w:rsidRPr="00B31F1F" w:rsidRDefault="00285D91" w:rsidP="00285D91">
      <w:pPr>
        <w:spacing w:after="0"/>
        <w:rPr>
          <w:rFonts w:ascii="Franklin Gothic Book" w:hAnsi="Franklin Gothic Book"/>
          <w:sz w:val="32"/>
          <w:szCs w:val="32"/>
        </w:rPr>
      </w:pPr>
      <w:r w:rsidRPr="00B31F1F">
        <w:rPr>
          <w:rFonts w:ascii="Franklin Gothic Book" w:hAnsi="Franklin Gothic Book"/>
          <w:sz w:val="32"/>
          <w:szCs w:val="32"/>
        </w:rPr>
        <w:t xml:space="preserve"> </w:t>
      </w:r>
    </w:p>
    <w:p w14:paraId="1615A321" w14:textId="77777777" w:rsidR="00063427" w:rsidRPr="00B31F1F" w:rsidRDefault="00063427" w:rsidP="00B6665C">
      <w:pPr>
        <w:spacing w:after="0"/>
        <w:rPr>
          <w:rFonts w:ascii="Franklin Gothic Book" w:hAnsi="Franklin Gothic Book"/>
        </w:rPr>
      </w:pPr>
    </w:p>
    <w:p w14:paraId="0D48289E" w14:textId="66573FEF" w:rsidR="0031735D" w:rsidRPr="00B31F1F" w:rsidRDefault="0031735D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>Udfyld</w:t>
      </w:r>
      <w:r w:rsidR="008D0AF6" w:rsidRPr="00B31F1F">
        <w:rPr>
          <w:rFonts w:ascii="Franklin Gothic Book" w:hAnsi="Franklin Gothic Book"/>
        </w:rPr>
        <w:t xml:space="preserve">t </w:t>
      </w:r>
      <w:r w:rsidR="00286EA7">
        <w:rPr>
          <w:rFonts w:ascii="Franklin Gothic Book" w:hAnsi="Franklin Gothic Book"/>
        </w:rPr>
        <w:t xml:space="preserve">og underskrevet </w:t>
      </w:r>
      <w:r w:rsidRPr="00B31F1F">
        <w:rPr>
          <w:rFonts w:ascii="Franklin Gothic Book" w:hAnsi="Franklin Gothic Book"/>
        </w:rPr>
        <w:t>skabelon send</w:t>
      </w:r>
      <w:r w:rsidR="008D0AF6" w:rsidRPr="00B31F1F">
        <w:rPr>
          <w:rFonts w:ascii="Franklin Gothic Book" w:hAnsi="Franklin Gothic Book"/>
        </w:rPr>
        <w:t>es</w:t>
      </w:r>
      <w:r w:rsidRPr="00B31F1F">
        <w:rPr>
          <w:rFonts w:ascii="Franklin Gothic Book" w:hAnsi="Franklin Gothic Book"/>
        </w:rPr>
        <w:t xml:space="preserve"> til </w:t>
      </w:r>
      <w:hyperlink r:id="rId10" w:tooltip="#AutoGenerate" w:history="1">
        <w:r w:rsidR="008D0AF6" w:rsidRPr="00B31F1F">
          <w:rPr>
            <w:rStyle w:val="Hyperlink"/>
            <w:rFonts w:ascii="Franklin Gothic Book" w:hAnsi="Franklin Gothic Book"/>
          </w:rPr>
          <w:t>digitaleurope@digst.dk</w:t>
        </w:r>
      </w:hyperlink>
      <w:r w:rsidR="008D0AF6" w:rsidRPr="00B31F1F">
        <w:rPr>
          <w:rFonts w:ascii="Franklin Gothic Book" w:hAnsi="Franklin Gothic Book"/>
        </w:rPr>
        <w:t xml:space="preserve"> </w:t>
      </w:r>
      <w:r w:rsidR="00DE7A1C">
        <w:rPr>
          <w:rFonts w:ascii="Franklin Gothic Book" w:hAnsi="Franklin Gothic Book"/>
        </w:rPr>
        <w:t>inden ansøgningsfristen.</w:t>
      </w:r>
    </w:p>
    <w:p w14:paraId="7A4504C8" w14:textId="260D0A3B" w:rsidR="0031735D" w:rsidRPr="00B31F1F" w:rsidRDefault="0031735D" w:rsidP="00B6665C">
      <w:pPr>
        <w:spacing w:after="0"/>
        <w:rPr>
          <w:rFonts w:ascii="Franklin Gothic Book" w:hAnsi="Franklin Gothic Book"/>
          <w:b/>
        </w:rPr>
      </w:pPr>
    </w:p>
    <w:p w14:paraId="0824E589" w14:textId="77777777" w:rsidR="00063427" w:rsidRPr="00B31F1F" w:rsidRDefault="00063427" w:rsidP="00B6665C">
      <w:pPr>
        <w:spacing w:after="0"/>
        <w:rPr>
          <w:rFonts w:ascii="Franklin Gothic Book" w:hAnsi="Franklin Gothic Book"/>
          <w:b/>
        </w:rPr>
      </w:pPr>
    </w:p>
    <w:p w14:paraId="4616986F" w14:textId="41698520" w:rsidR="00EF03EB" w:rsidRPr="00B31F1F" w:rsidRDefault="00EF03EB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Navn på organisation</w:t>
      </w:r>
      <w:r w:rsidRPr="00B31F1F">
        <w:rPr>
          <w:rFonts w:ascii="Franklin Gothic Book" w:hAnsi="Franklin Gothic Book"/>
        </w:rPr>
        <w:t>:</w:t>
      </w:r>
      <w:r w:rsidR="00DD1A92" w:rsidRPr="00B31F1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2043169022"/>
          <w:placeholder>
            <w:docPart w:val="DefaultPlaceholder_-1854013440"/>
          </w:placeholder>
          <w:showingPlcHdr/>
          <w:text/>
        </w:sdtPr>
        <w:sdtContent>
          <w:r w:rsidR="00DD1A92" w:rsidRPr="00B31F1F">
            <w:rPr>
              <w:rStyle w:val="Pladsholdertekst"/>
              <w:rFonts w:ascii="Franklin Gothic Book" w:hAnsi="Franklin Gothic Book"/>
            </w:rPr>
            <w:t>Klik eller tryk her for at skrive tekst.</w:t>
          </w:r>
        </w:sdtContent>
      </w:sdt>
    </w:p>
    <w:p w14:paraId="7B83B1C2" w14:textId="0FB1761E" w:rsidR="00285D91" w:rsidRPr="00B31F1F" w:rsidRDefault="00285D91" w:rsidP="00B6665C">
      <w:pPr>
        <w:spacing w:after="0"/>
        <w:rPr>
          <w:rFonts w:ascii="Franklin Gothic Book" w:hAnsi="Franklin Gothic Book"/>
          <w:b/>
        </w:rPr>
      </w:pPr>
    </w:p>
    <w:p w14:paraId="16468D62" w14:textId="17BA6B0D" w:rsidR="005C0144" w:rsidRPr="00B31F1F" w:rsidRDefault="00EF03EB" w:rsidP="00DD1A92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CVR nr.:</w:t>
      </w:r>
      <w:r w:rsidR="00D66D40" w:rsidRPr="00B31F1F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-2046906553"/>
          <w:placeholder>
            <w:docPart w:val="DefaultPlaceholder_-1854013440"/>
          </w:placeholder>
          <w:showingPlcHdr/>
          <w:text/>
        </w:sdtPr>
        <w:sdtContent>
          <w:r w:rsidR="00D66D40" w:rsidRPr="00B31F1F">
            <w:rPr>
              <w:rStyle w:val="Pladsholdertekst"/>
              <w:rFonts w:ascii="Franklin Gothic Book" w:hAnsi="Franklin Gothic Book"/>
            </w:rPr>
            <w:t>Klik eller tryk her for at skrive tekst.</w:t>
          </w:r>
        </w:sdtContent>
      </w:sdt>
    </w:p>
    <w:p w14:paraId="65A98D83" w14:textId="77777777" w:rsidR="00063427" w:rsidRPr="00B31F1F" w:rsidRDefault="00063427" w:rsidP="00DD1A92">
      <w:pPr>
        <w:spacing w:after="0"/>
        <w:rPr>
          <w:rFonts w:ascii="Franklin Gothic Book" w:hAnsi="Franklin Gothic Book"/>
          <w:b/>
        </w:rPr>
      </w:pPr>
    </w:p>
    <w:p w14:paraId="363B17D8" w14:textId="44ECE1B8" w:rsidR="0031735D" w:rsidRPr="00B31F1F" w:rsidRDefault="0031735D" w:rsidP="00DD1A92">
      <w:pPr>
        <w:spacing w:after="0"/>
        <w:rPr>
          <w:rFonts w:ascii="Franklin Gothic Book" w:hAnsi="Franklin Gothic Book"/>
          <w:b/>
        </w:rPr>
      </w:pPr>
    </w:p>
    <w:p w14:paraId="6E9150C1" w14:textId="5AA67701" w:rsidR="00285D91" w:rsidRPr="00B31F1F" w:rsidRDefault="008D0AF6" w:rsidP="00DD1A92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  <w:b/>
        </w:rPr>
        <w:t>Angiv hvilken projektindkaldelse i Digital Europe-programmet, som ansøgningen vedrører</w:t>
      </w:r>
      <w:r w:rsidR="00BE238D">
        <w:rPr>
          <w:rFonts w:ascii="Franklin Gothic Book" w:hAnsi="Franklin Gothic Book"/>
          <w:b/>
        </w:rPr>
        <w:t xml:space="preserve"> </w:t>
      </w:r>
    </w:p>
    <w:p w14:paraId="792A90B0" w14:textId="77777777" w:rsidR="00285D91" w:rsidRPr="00B31F1F" w:rsidRDefault="00285D91" w:rsidP="00DD1A92">
      <w:pPr>
        <w:spacing w:after="0"/>
        <w:rPr>
          <w:rFonts w:ascii="Franklin Gothic Book" w:hAnsi="Franklin Gothic Book"/>
        </w:rPr>
      </w:pPr>
    </w:p>
    <w:p w14:paraId="021AD0BD" w14:textId="2CE05448" w:rsidR="00FF4553" w:rsidRDefault="00D66D40" w:rsidP="00B6665C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 xml:space="preserve">Sæt kryds ved den </w:t>
      </w:r>
      <w:r w:rsidR="00C82D04" w:rsidRPr="00B31F1F">
        <w:rPr>
          <w:rFonts w:ascii="Franklin Gothic Book" w:hAnsi="Franklin Gothic Book"/>
        </w:rPr>
        <w:t>projektindkaldelse</w:t>
      </w:r>
      <w:r w:rsidRPr="00B31F1F">
        <w:rPr>
          <w:rFonts w:ascii="Franklin Gothic Book" w:hAnsi="Franklin Gothic Book"/>
        </w:rPr>
        <w:t>, som din organisation forventer at ansøge.</w:t>
      </w:r>
      <w:r w:rsidR="005700F6" w:rsidRPr="00B31F1F">
        <w:rPr>
          <w:rFonts w:ascii="Franklin Gothic Book" w:hAnsi="Franklin Gothic Book"/>
        </w:rPr>
        <w:t xml:space="preserve"> Hvis du planlægger at ansøge flere projektindkaldelser, skal du sende en ansøgning om medfinansiering per projektindkaldelse. </w:t>
      </w:r>
      <w:r w:rsidR="005844AE" w:rsidRPr="00B31F1F">
        <w:rPr>
          <w:rFonts w:ascii="Franklin Gothic Book" w:hAnsi="Franklin Gothic Book"/>
        </w:rPr>
        <w:t xml:space="preserve">Der kan ikke søges om medfinansiering til projektindkaldelser med 100 pct. finansiering fra EU. </w:t>
      </w:r>
    </w:p>
    <w:p w14:paraId="350E19D6" w14:textId="77777777" w:rsidR="00FF4553" w:rsidRDefault="00FF4553" w:rsidP="00B6665C">
      <w:pPr>
        <w:spacing w:after="0"/>
        <w:rPr>
          <w:rFonts w:ascii="Franklin Gothic Book" w:hAnsi="Franklin Gothic Book"/>
        </w:rPr>
      </w:pPr>
    </w:p>
    <w:p w14:paraId="6FB441FE" w14:textId="71228DCB" w:rsidR="00336428" w:rsidRPr="00B31F1F" w:rsidRDefault="00336428" w:rsidP="00B6665C">
      <w:pPr>
        <w:spacing w:after="0"/>
        <w:rPr>
          <w:rFonts w:ascii="Franklin Gothic Book" w:hAnsi="Franklin Gothic Book"/>
        </w:rPr>
      </w:pPr>
      <w:r w:rsidRPr="00336428">
        <w:rPr>
          <w:rFonts w:ascii="Franklin Gothic Book" w:hAnsi="Franklin Gothic Book"/>
        </w:rPr>
        <w:t>Projekt</w:t>
      </w:r>
      <w:r w:rsidR="002F3F32">
        <w:rPr>
          <w:rFonts w:ascii="Franklin Gothic Book" w:hAnsi="Franklin Gothic Book"/>
        </w:rPr>
        <w:t>indkaldelser</w:t>
      </w:r>
      <w:r w:rsidRPr="00336428">
        <w:rPr>
          <w:rFonts w:ascii="Franklin Gothic Book" w:hAnsi="Franklin Gothic Book"/>
        </w:rPr>
        <w:t xml:space="preserve">, der </w:t>
      </w:r>
      <w:r w:rsidR="002F3F32">
        <w:rPr>
          <w:rFonts w:ascii="Franklin Gothic Book" w:hAnsi="Franklin Gothic Book"/>
        </w:rPr>
        <w:t xml:space="preserve">har forrang for modtagelse af medfinansiering fra </w:t>
      </w:r>
      <w:r w:rsidR="002F3F32" w:rsidRPr="002F3F32">
        <w:rPr>
          <w:rFonts w:ascii="Franklin Gothic Book" w:hAnsi="Franklin Gothic Book"/>
        </w:rPr>
        <w:t>Digitaliseringsstyrelsens tilskudsfond</w:t>
      </w:r>
      <w:r w:rsidRPr="00336428">
        <w:rPr>
          <w:rFonts w:ascii="Franklin Gothic Book" w:hAnsi="Franklin Gothic Book"/>
        </w:rPr>
        <w:t>, er markeret med grå.</w:t>
      </w:r>
    </w:p>
    <w:p w14:paraId="099BD813" w14:textId="77777777" w:rsidR="007418EB" w:rsidRPr="00B31F1F" w:rsidRDefault="007418EB" w:rsidP="007418EB">
      <w:pPr>
        <w:spacing w:after="0"/>
        <w:rPr>
          <w:rFonts w:ascii="Franklin Gothic Book" w:hAnsi="Franklin Gothic Book"/>
        </w:rPr>
      </w:pPr>
    </w:p>
    <w:tbl>
      <w:tblPr>
        <w:tblpPr w:leftFromText="180" w:rightFromText="180" w:bottomFromText="160" w:vertAnchor="text" w:tblpX="85" w:tblpY="1"/>
        <w:tblOverlap w:val="never"/>
        <w:tblW w:w="9498" w:type="dxa"/>
        <w:tblBorders>
          <w:top w:val="single" w:sz="8" w:space="0" w:color="E4E2D9"/>
          <w:bottom w:val="single" w:sz="8" w:space="0" w:color="E4E2D9"/>
          <w:insideH w:val="single" w:sz="8" w:space="0" w:color="E4E2D9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ngiv hvilken projektindkaldelse i Digital Europe-programmet, som ansøgningen vedrører. Sæt kryds."/>
      </w:tblPr>
      <w:tblGrid>
        <w:gridCol w:w="2127"/>
        <w:gridCol w:w="4961"/>
        <w:gridCol w:w="2410"/>
      </w:tblGrid>
      <w:tr w:rsidR="007418EB" w:rsidRPr="00B31F1F" w14:paraId="7E7EB37B" w14:textId="77777777" w:rsidTr="003218AF">
        <w:trPr>
          <w:cantSplit/>
          <w:trHeight w:val="274"/>
          <w:tblHeader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ABD19CF" w14:textId="77777777" w:rsidR="007418EB" w:rsidRPr="00B31F1F" w:rsidRDefault="007418EB" w:rsidP="003218A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Delområde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93E9ED" w14:textId="77777777" w:rsidR="007418EB" w:rsidRPr="00B31F1F" w:rsidRDefault="007418EB" w:rsidP="003218A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Projektindkaldelse</w:t>
            </w:r>
          </w:p>
        </w:tc>
        <w:tc>
          <w:tcPr>
            <w:tcW w:w="2410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81E6C3" w14:textId="77777777" w:rsidR="007418EB" w:rsidRPr="00B31F1F" w:rsidRDefault="007418EB" w:rsidP="003218AF">
            <w:pPr>
              <w:rPr>
                <w:rFonts w:ascii="Franklin Gothic Book" w:hAnsi="Franklin Gothic Book"/>
                <w:b/>
                <w:lang w:eastAsia="en-US"/>
              </w:rPr>
            </w:pPr>
            <w:r w:rsidRPr="00B31F1F">
              <w:rPr>
                <w:rFonts w:ascii="Franklin Gothic Book" w:hAnsi="Franklin Gothic Book"/>
                <w:lang w:eastAsia="en-US"/>
              </w:rPr>
              <w:t>Kryds af</w:t>
            </w:r>
          </w:p>
        </w:tc>
      </w:tr>
      <w:tr w:rsidR="007418EB" w:rsidRPr="00412D53" w14:paraId="78193AFD" w14:textId="77777777" w:rsidTr="00336428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7B563E51" w14:textId="77777777" w:rsidR="007418EB" w:rsidRPr="00336428" w:rsidRDefault="007418EB" w:rsidP="003218AF">
            <w:pPr>
              <w:rPr>
                <w:rFonts w:ascii="Franklin Gothic Book" w:hAnsi="Franklin Gothic Book"/>
                <w:lang w:eastAsia="en-US"/>
              </w:rPr>
            </w:pPr>
            <w:r w:rsidRPr="00336428">
              <w:rPr>
                <w:rFonts w:ascii="Franklin Gothic Book" w:hAnsi="Franklin Gothic Book"/>
                <w:lang w:val="en-US" w:eastAsia="en-US"/>
              </w:rPr>
              <w:t>Data for AI Factories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36A1B4CB" w14:textId="6A5703FC" w:rsidR="007418EB" w:rsidRPr="00336428" w:rsidRDefault="000E6960" w:rsidP="003218AF">
            <w:pPr>
              <w:rPr>
                <w:rFonts w:ascii="Franklin Gothic Book" w:hAnsi="Franklin Gothic Book"/>
                <w:lang w:val="en-US" w:eastAsia="en-US"/>
              </w:rPr>
            </w:pPr>
            <w:r w:rsidRPr="00336428">
              <w:rPr>
                <w:rFonts w:ascii="Franklin Gothic Book" w:hAnsi="Franklin Gothic Book"/>
                <w:lang w:val="en-US" w:eastAsia="en-US"/>
              </w:rPr>
              <w:t>Data Sp</w:t>
            </w:r>
            <w:r w:rsidR="00A37E4F" w:rsidRPr="00336428">
              <w:rPr>
                <w:rFonts w:ascii="Franklin Gothic Book" w:hAnsi="Franklin Gothic Book"/>
                <w:lang w:val="en-US" w:eastAsia="en-US"/>
              </w:rPr>
              <w:t>a</w:t>
            </w:r>
            <w:r w:rsidRPr="00336428">
              <w:rPr>
                <w:rFonts w:ascii="Franklin Gothic Book" w:hAnsi="Franklin Gothic Book"/>
                <w:lang w:val="en-US" w:eastAsia="en-US"/>
              </w:rPr>
              <w:t xml:space="preserve">ce for Manufacturing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173358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BFBFBF" w:themeFill="background1" w:themeFillShade="BF"/>
                <w:vAlign w:val="center"/>
              </w:tcPr>
              <w:p w14:paraId="74A1A3E3" w14:textId="77777777" w:rsidR="007418EB" w:rsidRPr="00336428" w:rsidRDefault="007418EB" w:rsidP="003218AF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 w:rsidRPr="00336428">
                  <w:rPr>
                    <w:rFonts w:ascii="Segoe UI Symbol" w:eastAsia="MS Gothic" w:hAnsi="Segoe UI Symbol" w:cs="Segoe UI Symbol"/>
                    <w:lang w:val="en-US" w:eastAsia="en-US"/>
                  </w:rPr>
                  <w:t>☐</w:t>
                </w:r>
              </w:p>
            </w:tc>
          </w:sdtContent>
        </w:sdt>
      </w:tr>
      <w:tr w:rsidR="00742123" w:rsidRPr="00B02E41" w14:paraId="679848FC" w14:textId="77777777" w:rsidTr="001E1025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7A60828E" w14:textId="2A7A67F3" w:rsidR="00742123" w:rsidRPr="00336428" w:rsidRDefault="00B02E41" w:rsidP="003218AF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Data for AI Factories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637D780C" w14:textId="00B25C9E" w:rsidR="00742123" w:rsidRPr="00336428" w:rsidRDefault="00B02E41" w:rsidP="003218AF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>Health: Data ingestion and capacities and data services for the European Genomic Data Infrastructure in the European Health Data Space: data tools</w:t>
            </w:r>
          </w:p>
        </w:tc>
        <w:tc>
          <w:tcPr>
            <w:tcW w:w="2410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5F735BDE" w14:textId="06FD0776" w:rsidR="00742123" w:rsidRDefault="00000000" w:rsidP="003218AF">
            <w:pPr>
              <w:rPr>
                <w:rFonts w:ascii="Franklin Gothic Book" w:hAnsi="Franklin Gothic Book"/>
                <w:lang w:val="en-US" w:eastAsia="en-US"/>
              </w:rPr>
            </w:pPr>
            <w:sdt>
              <w:sdtPr>
                <w:rPr>
                  <w:rFonts w:ascii="Franklin Gothic Book" w:hAnsi="Franklin Gothic Book"/>
                  <w:lang w:val="en-US" w:eastAsia="en-US"/>
                </w:rPr>
                <w:id w:val="-14230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E41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</w:tc>
      </w:tr>
      <w:tr w:rsidR="00742123" w:rsidRPr="00742123" w14:paraId="76F400E7" w14:textId="77777777" w:rsidTr="001E1025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50E1CDEC" w14:textId="4846506A" w:rsidR="00742123" w:rsidRPr="00742123" w:rsidRDefault="00742123" w:rsidP="003218AF">
            <w:pPr>
              <w:rPr>
                <w:rFonts w:ascii="Franklin Gothic Book" w:hAnsi="Franklin Gothic Book"/>
                <w:lang w:val="en-US" w:eastAsia="en-US"/>
              </w:rPr>
            </w:pPr>
            <w:r w:rsidRPr="00742123">
              <w:rPr>
                <w:rFonts w:ascii="Franklin Gothic Book" w:hAnsi="Franklin Gothic Book"/>
                <w:lang w:val="en-US" w:eastAsia="en-US"/>
              </w:rPr>
              <w:t xml:space="preserve">Data for AI Factories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01A5C0A6" w14:textId="5F7FB2BB" w:rsidR="00742123" w:rsidRPr="00742123" w:rsidRDefault="00742123" w:rsidP="003218AF">
            <w:pPr>
              <w:rPr>
                <w:rFonts w:ascii="Franklin Gothic Book" w:hAnsi="Franklin Gothic Book"/>
                <w:lang w:val="en-US" w:eastAsia="en-US"/>
              </w:rPr>
            </w:pPr>
            <w:r w:rsidRPr="00742123">
              <w:rPr>
                <w:rFonts w:ascii="Franklin Gothic Book" w:hAnsi="Franklin Gothic Book"/>
                <w:lang w:val="en-US" w:eastAsia="en-US"/>
              </w:rPr>
              <w:t xml:space="preserve">Health: Data ingestion capacities and data services for the European Genomic Data Infrastructure in the European Health Data Space: data storage and processing capacity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1743093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BFBFBF" w:themeFill="background1" w:themeFillShade="BF"/>
                <w:vAlign w:val="center"/>
              </w:tcPr>
              <w:p w14:paraId="4EDC5D4C" w14:textId="47720E1E" w:rsidR="00742123" w:rsidRPr="00742123" w:rsidRDefault="00742123" w:rsidP="003218AF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7418EB" w:rsidRPr="00412D53" w14:paraId="600A2A26" w14:textId="77777777" w:rsidTr="003218A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7AF9021A" w14:textId="0DA1D9B4" w:rsidR="007418EB" w:rsidRDefault="00944D19" w:rsidP="003218AF">
            <w:pPr>
              <w:rPr>
                <w:rFonts w:ascii="Franklin Gothic Book" w:hAnsi="Franklin Gothic Book"/>
                <w:lang w:eastAsia="en-US"/>
              </w:rPr>
            </w:pPr>
            <w:proofErr w:type="spellStart"/>
            <w:r>
              <w:rPr>
                <w:rFonts w:ascii="Franklin Gothic Book" w:hAnsi="Franklin Gothic Book"/>
                <w:lang w:eastAsia="en-US"/>
              </w:rPr>
              <w:t>Confidence</w:t>
            </w:r>
            <w:proofErr w:type="spellEnd"/>
            <w:r>
              <w:rPr>
                <w:rFonts w:ascii="Franklin Gothic Book" w:hAnsi="Franklin Gothic Book"/>
                <w:lang w:eastAsia="en-US"/>
              </w:rPr>
              <w:t xml:space="preserve"> in Digital Transformation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3DD2ABF0" w14:textId="1E39302D" w:rsidR="007418EB" w:rsidRDefault="00944D19" w:rsidP="003218AF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European Digital Media Observatory hubs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48772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561ADFD7" w14:textId="77777777" w:rsidR="007418EB" w:rsidRDefault="007418EB" w:rsidP="003218AF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7418EB" w:rsidRPr="000B1735" w14:paraId="320AE74F" w14:textId="77777777" w:rsidTr="003218A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00FFD4FE" w14:textId="309E9A44" w:rsidR="007418EB" w:rsidRPr="00C13D15" w:rsidRDefault="007418EB" w:rsidP="003218AF">
            <w:pPr>
              <w:rPr>
                <w:rFonts w:ascii="Franklin Gothic Book" w:hAnsi="Franklin Gothic Book"/>
                <w:lang w:val="en-US" w:eastAsia="en-US"/>
              </w:rPr>
            </w:pPr>
            <w:r w:rsidRPr="00C13D15">
              <w:rPr>
                <w:rFonts w:ascii="Franklin Gothic Book" w:hAnsi="Franklin Gothic Book"/>
                <w:lang w:val="en-US" w:eastAsia="en-US"/>
              </w:rPr>
              <w:t>A</w:t>
            </w:r>
            <w:r w:rsidR="00C13D15" w:rsidRPr="00C13D15">
              <w:rPr>
                <w:rFonts w:ascii="Franklin Gothic Book" w:hAnsi="Franklin Gothic Book"/>
                <w:lang w:val="en-US" w:eastAsia="en-US"/>
              </w:rPr>
              <w:t xml:space="preserve">pply AI Strategy implementation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719AB7F0" w14:textId="6B03659C" w:rsidR="007418EB" w:rsidRDefault="00C13D15" w:rsidP="003218AF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Virtual worlds test beds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142610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578F5DB6" w14:textId="77777777" w:rsidR="007418EB" w:rsidRDefault="007418EB" w:rsidP="003218AF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A87686" w:rsidRPr="0060347F" w14:paraId="086E4334" w14:textId="77777777" w:rsidTr="00336428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2E313125" w14:textId="0329D42E" w:rsidR="00A87686" w:rsidRPr="00C13D15" w:rsidRDefault="00A87686" w:rsidP="00A87686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lastRenderedPageBreak/>
              <w:t xml:space="preserve">Apply AI Strategy implementation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BFBFBF" w:themeFill="background1" w:themeFillShade="BF"/>
            <w:vAlign w:val="center"/>
          </w:tcPr>
          <w:p w14:paraId="30372E4F" w14:textId="3A6F3D9F" w:rsidR="00A87686" w:rsidRDefault="00A87686" w:rsidP="00A87686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Deployment of cutting-edge multi-modal AI-based solutions in medical imaging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3010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BFBFBF" w:themeFill="background1" w:themeFillShade="BF"/>
                <w:vAlign w:val="center"/>
              </w:tcPr>
              <w:p w14:paraId="4FF86CAF" w14:textId="6EB32ADC" w:rsidR="00A87686" w:rsidRDefault="00A87686" w:rsidP="00A87686">
                <w:pPr>
                  <w:rPr>
                    <w:rFonts w:ascii="Franklin Gothic Book" w:hAnsi="Franklin Gothic Book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611518" w:rsidRPr="00742123" w14:paraId="5B104DDA" w14:textId="77777777" w:rsidTr="003218A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67786A07" w14:textId="71DACC9A" w:rsidR="00611518" w:rsidRPr="00611518" w:rsidRDefault="00611518" w:rsidP="00503F37">
            <w:pPr>
              <w:rPr>
                <w:rFonts w:ascii="Franklin Gothic Book" w:hAnsi="Franklin Gothic Book"/>
                <w:lang w:val="en-US" w:eastAsia="en-US"/>
              </w:rPr>
            </w:pPr>
            <w:r w:rsidRPr="00611518">
              <w:rPr>
                <w:rFonts w:ascii="Franklin Gothic Book" w:hAnsi="Franklin Gothic Book"/>
                <w:lang w:val="en-US" w:eastAsia="en-US"/>
              </w:rPr>
              <w:t xml:space="preserve">Deployment of Public Services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118869BC" w14:textId="77AAE09E" w:rsidR="00611518" w:rsidRPr="00611518" w:rsidRDefault="00611518" w:rsidP="00503F37">
            <w:pPr>
              <w:rPr>
                <w:rFonts w:ascii="Franklin Gothic Book" w:hAnsi="Franklin Gothic Book"/>
                <w:lang w:val="en-US" w:eastAsia="en-US"/>
              </w:rPr>
            </w:pPr>
            <w:r w:rsidRPr="00611518">
              <w:rPr>
                <w:rFonts w:ascii="Franklin Gothic Book" w:hAnsi="Franklin Gothic Book"/>
                <w:lang w:val="en-US" w:eastAsia="en-US"/>
              </w:rPr>
              <w:t>Europeans Digital Ide</w:t>
            </w:r>
            <w:r w:rsidR="00742123">
              <w:rPr>
                <w:rFonts w:ascii="Franklin Gothic Book" w:hAnsi="Franklin Gothic Book"/>
                <w:lang w:val="en-US" w:eastAsia="en-US"/>
              </w:rPr>
              <w:t>ntity and Trust Ecosystem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58499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394D06F2" w14:textId="0468A05A" w:rsidR="00611518" w:rsidRPr="00611518" w:rsidRDefault="00742123" w:rsidP="00503F37">
                <w:pPr>
                  <w:rPr>
                    <w:rFonts w:ascii="Segoe UI Symbol" w:eastAsia="MS Gothic" w:hAnsi="Segoe UI Symbol" w:cs="Segoe UI Symbol"/>
                    <w:strike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742123" w:rsidRPr="00742123" w14:paraId="28F5D9EB" w14:textId="77777777" w:rsidTr="003218A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114FD904" w14:textId="7E656C20" w:rsidR="00742123" w:rsidRPr="00611518" w:rsidRDefault="00742123" w:rsidP="00503F37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Deployment of Public Services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3F452959" w14:textId="6205F9D5" w:rsidR="00742123" w:rsidRPr="00611518" w:rsidRDefault="00742123" w:rsidP="00503F37">
            <w:pPr>
              <w:rPr>
                <w:rFonts w:ascii="Franklin Gothic Book" w:hAnsi="Franklin Gothic Book"/>
                <w:lang w:val="en-US" w:eastAsia="en-US"/>
              </w:rPr>
            </w:pPr>
            <w:proofErr w:type="spellStart"/>
            <w:r>
              <w:rPr>
                <w:rFonts w:ascii="Franklin Gothic Book" w:hAnsi="Franklin Gothic Book"/>
                <w:lang w:val="en-US" w:eastAsia="en-US"/>
              </w:rPr>
              <w:t>GovTech</w:t>
            </w:r>
            <w:proofErr w:type="spellEnd"/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122089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5B500C54" w14:textId="457EB617" w:rsidR="00742123" w:rsidRDefault="00742123" w:rsidP="00503F37">
                <w:pPr>
                  <w:rPr>
                    <w:rFonts w:ascii="MS Gothic" w:eastAsia="MS Gothic" w:hAnsi="MS Gothic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  <w:tr w:rsidR="00742123" w:rsidRPr="00742123" w14:paraId="7000F7B0" w14:textId="77777777" w:rsidTr="003218AF">
        <w:trPr>
          <w:cantSplit/>
          <w:trHeight w:val="274"/>
        </w:trPr>
        <w:tc>
          <w:tcPr>
            <w:tcW w:w="212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66D6C785" w14:textId="7D22355D" w:rsidR="00742123" w:rsidRPr="00611518" w:rsidRDefault="00742123" w:rsidP="00503F37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Deployment of Public Services </w:t>
            </w:r>
          </w:p>
        </w:tc>
        <w:tc>
          <w:tcPr>
            <w:tcW w:w="4961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58B11B19" w14:textId="741910D3" w:rsidR="00742123" w:rsidRPr="00611518" w:rsidRDefault="00742123" w:rsidP="00503F37">
            <w:pPr>
              <w:rPr>
                <w:rFonts w:ascii="Franklin Gothic Book" w:hAnsi="Franklin Gothic Book"/>
                <w:lang w:val="en-US" w:eastAsia="en-US"/>
              </w:rPr>
            </w:pPr>
            <w:r>
              <w:rPr>
                <w:rFonts w:ascii="Franklin Gothic Book" w:hAnsi="Franklin Gothic Book"/>
                <w:lang w:val="en-US" w:eastAsia="en-US"/>
              </w:rPr>
              <w:t xml:space="preserve">MCP on Innovative and Connected Public Administrations </w:t>
            </w:r>
          </w:p>
        </w:tc>
        <w:sdt>
          <w:sdtPr>
            <w:rPr>
              <w:rFonts w:ascii="Franklin Gothic Book" w:hAnsi="Franklin Gothic Book"/>
              <w:lang w:val="en-US" w:eastAsia="en-US"/>
            </w:rPr>
            <w:id w:val="-53126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0" w:type="dxa"/>
                <w:tcBorders>
                  <w:top w:val="single" w:sz="8" w:space="0" w:color="E4E2D9"/>
                  <w:left w:val="nil"/>
                  <w:bottom w:val="single" w:sz="8" w:space="0" w:color="E4E2D9"/>
                  <w:right w:val="nil"/>
                </w:tcBorders>
                <w:shd w:val="clear" w:color="auto" w:fill="FFFFFF" w:themeFill="background1"/>
                <w:vAlign w:val="center"/>
              </w:tcPr>
              <w:p w14:paraId="1D69697F" w14:textId="2AE984F0" w:rsidR="00742123" w:rsidRDefault="00742123" w:rsidP="00503F37">
                <w:pPr>
                  <w:rPr>
                    <w:rFonts w:ascii="MS Gothic" w:eastAsia="MS Gothic" w:hAnsi="MS Gothic"/>
                    <w:lang w:val="en-US"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tc>
          </w:sdtContent>
        </w:sdt>
      </w:tr>
    </w:tbl>
    <w:p w14:paraId="70198345" w14:textId="77777777" w:rsidR="00B02E41" w:rsidRDefault="00B02E41" w:rsidP="00B6665C">
      <w:pPr>
        <w:spacing w:after="0"/>
        <w:rPr>
          <w:rFonts w:ascii="Franklin Gothic Book" w:hAnsi="Franklin Gothic Book"/>
          <w:lang w:val="en-US"/>
        </w:rPr>
      </w:pPr>
    </w:p>
    <w:p w14:paraId="7D3B2144" w14:textId="77777777" w:rsidR="00B02E41" w:rsidRPr="009A4BDA" w:rsidRDefault="00B02E41" w:rsidP="00B6665C">
      <w:pPr>
        <w:spacing w:after="0"/>
        <w:rPr>
          <w:rFonts w:ascii="Franklin Gothic Book" w:hAnsi="Franklin Gothic Book"/>
          <w:lang w:val="en-US"/>
        </w:rPr>
      </w:pPr>
    </w:p>
    <w:p w14:paraId="4D831986" w14:textId="0A4D81C8" w:rsidR="00264C5E" w:rsidRPr="00B31F1F" w:rsidRDefault="00264C5E" w:rsidP="00B6665C">
      <w:pPr>
        <w:spacing w:after="0"/>
        <w:rPr>
          <w:rFonts w:ascii="Franklin Gothic Book" w:hAnsi="Franklin Gothic Book"/>
        </w:rPr>
      </w:pPr>
      <w:r w:rsidRPr="00DE7A1C">
        <w:rPr>
          <w:rFonts w:ascii="Franklin Gothic Book" w:hAnsi="Franklin Gothic Book"/>
        </w:rPr>
        <w:t>Hvis du ønsker at søge medfinansiering til en projektindka</w:t>
      </w:r>
      <w:r w:rsidRPr="00B31F1F">
        <w:rPr>
          <w:rFonts w:ascii="Franklin Gothic Book" w:hAnsi="Franklin Gothic Book"/>
        </w:rPr>
        <w:t xml:space="preserve">ldelse i Digital Europe, som ikke fremgår af listen ovenfor, bedes du oplyse navnet </w:t>
      </w:r>
      <w:r w:rsidR="00A353CB" w:rsidRPr="00B31F1F">
        <w:rPr>
          <w:rFonts w:ascii="Franklin Gothic Book" w:hAnsi="Franklin Gothic Book"/>
        </w:rPr>
        <w:t>på p</w:t>
      </w:r>
      <w:r w:rsidR="00504E5F" w:rsidRPr="00B31F1F">
        <w:rPr>
          <w:rFonts w:ascii="Franklin Gothic Book" w:hAnsi="Franklin Gothic Book"/>
        </w:rPr>
        <w:t xml:space="preserve">rojektindkaldelsen i </w:t>
      </w:r>
      <w:r w:rsidR="00831A6D" w:rsidRPr="00B31F1F">
        <w:rPr>
          <w:rFonts w:ascii="Franklin Gothic Book" w:hAnsi="Franklin Gothic Book"/>
        </w:rPr>
        <w:t xml:space="preserve">dette tekstfelt: </w:t>
      </w:r>
      <w:sdt>
        <w:sdtPr>
          <w:rPr>
            <w:rFonts w:ascii="Franklin Gothic Book" w:hAnsi="Franklin Gothic Book"/>
          </w:rPr>
          <w:id w:val="1072153118"/>
          <w:placeholder>
            <w:docPart w:val="B8B8D86407DC4A2C8D2886350D5D11A3"/>
          </w:placeholder>
          <w:showingPlcHdr/>
          <w:text/>
        </w:sdtPr>
        <w:sdtContent>
          <w:r w:rsidR="000D03D3" w:rsidRPr="00B31F1F">
            <w:rPr>
              <w:rStyle w:val="Pladsholdertekst"/>
              <w:rFonts w:ascii="Franklin Gothic Book" w:hAnsi="Franklin Gothic Book"/>
            </w:rPr>
            <w:t>Klik eller tryk her for at skrive tekst.</w:t>
          </w:r>
        </w:sdtContent>
      </w:sdt>
    </w:p>
    <w:p w14:paraId="11A542C2" w14:textId="4A165F05" w:rsidR="00264C5E" w:rsidRDefault="00264C5E" w:rsidP="00B6665C">
      <w:pPr>
        <w:spacing w:after="0"/>
        <w:rPr>
          <w:rFonts w:ascii="Franklin Gothic Book" w:hAnsi="Franklin Gothic Book"/>
        </w:rPr>
      </w:pPr>
    </w:p>
    <w:p w14:paraId="57480E31" w14:textId="77777777" w:rsidR="00836C43" w:rsidRPr="00B31F1F" w:rsidRDefault="00836C43" w:rsidP="00B6665C">
      <w:pPr>
        <w:spacing w:after="0"/>
        <w:rPr>
          <w:rFonts w:ascii="Franklin Gothic Book" w:hAnsi="Franklin Gothic Book"/>
        </w:rPr>
      </w:pPr>
    </w:p>
    <w:p w14:paraId="79A0163C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Angiv beløb, som der søges i medfinansiering</w:t>
      </w:r>
    </w:p>
    <w:p w14:paraId="0D82066B" w14:textId="77777777" w:rsidR="00063427" w:rsidRPr="00B31F1F" w:rsidRDefault="00063427" w:rsidP="00063427">
      <w:pPr>
        <w:spacing w:after="0"/>
        <w:rPr>
          <w:rFonts w:ascii="Franklin Gothic Book" w:hAnsi="Franklin Gothic Book"/>
        </w:rPr>
      </w:pPr>
    </w:p>
    <w:p w14:paraId="4C30A76B" w14:textId="36E3995D" w:rsidR="00063427" w:rsidRPr="00B31F1F" w:rsidRDefault="00063427" w:rsidP="00063427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>Indtast i nedenstående tabel din organisations forven</w:t>
      </w:r>
      <w:r w:rsidR="00C52709" w:rsidRPr="00B31F1F">
        <w:rPr>
          <w:rFonts w:ascii="Franklin Gothic Book" w:hAnsi="Franklin Gothic Book"/>
        </w:rPr>
        <w:t>tede samlede projektudgifter i e</w:t>
      </w:r>
      <w:r w:rsidRPr="00B31F1F">
        <w:rPr>
          <w:rFonts w:ascii="Franklin Gothic Book" w:hAnsi="Franklin Gothic Book"/>
        </w:rPr>
        <w:t>uro og det ønskede støtteniveau i procent (maksimalt 25 pct.) og regn ud, hvad du søger i medfinansiering.</w:t>
      </w:r>
    </w:p>
    <w:p w14:paraId="13C49B66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</w:p>
    <w:p w14:paraId="788A43BC" w14:textId="77777777" w:rsidR="00063427" w:rsidRPr="00B31F1F" w:rsidRDefault="00063427" w:rsidP="00063427">
      <w:pPr>
        <w:spacing w:after="0"/>
        <w:rPr>
          <w:rFonts w:ascii="Franklin Gothic Book" w:hAnsi="Franklin Gothic Book"/>
          <w:b/>
        </w:rPr>
      </w:pPr>
    </w:p>
    <w:tbl>
      <w:tblPr>
        <w:tblW w:w="9639" w:type="dxa"/>
        <w:tblBorders>
          <w:top w:val="single" w:sz="8" w:space="0" w:color="E4E2D9"/>
          <w:bottom w:val="single" w:sz="8" w:space="0" w:color="E4E2D9"/>
          <w:insideH w:val="single" w:sz="8" w:space="0" w:color="E4E2D9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ngiv beløb, som der søges medfinansiering til"/>
      </w:tblPr>
      <w:tblGrid>
        <w:gridCol w:w="2268"/>
        <w:gridCol w:w="2694"/>
        <w:gridCol w:w="4677"/>
      </w:tblGrid>
      <w:tr w:rsidR="00063427" w:rsidRPr="00B31F1F" w14:paraId="62B05E4B" w14:textId="77777777" w:rsidTr="005700F6">
        <w:trPr>
          <w:trHeight w:val="598"/>
        </w:trPr>
        <w:tc>
          <w:tcPr>
            <w:tcW w:w="2268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558B07" w14:textId="77777777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Samlede udgifter (EUR)</w:t>
            </w:r>
          </w:p>
        </w:tc>
        <w:tc>
          <w:tcPr>
            <w:tcW w:w="2694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354483" w14:textId="77777777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 xml:space="preserve">Ønsket støtteniveau </w:t>
            </w:r>
          </w:p>
          <w:p w14:paraId="4BC37A36" w14:textId="19920E24" w:rsidR="00063427" w:rsidRPr="00B31F1F" w:rsidRDefault="00063427" w:rsidP="00107FF8">
            <w:pPr>
              <w:pStyle w:val="Tabelkolonneoverskrift"/>
              <w:spacing w:line="360" w:lineRule="auto"/>
              <w:jc w:val="left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(Procent)</w:t>
            </w:r>
          </w:p>
        </w:tc>
        <w:tc>
          <w:tcPr>
            <w:tcW w:w="467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6C6D1" w14:textId="77777777" w:rsidR="00063427" w:rsidRPr="00B31F1F" w:rsidRDefault="00063427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/>
                <w:b w:val="0"/>
                <w:sz w:val="24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Beløb, som der søges i medfinansiering (EUR)</w:t>
            </w:r>
          </w:p>
          <w:p w14:paraId="25344E66" w14:textId="6ADB792B" w:rsidR="00063427" w:rsidRPr="00B31F1F" w:rsidRDefault="00063427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/>
                <w:b w:val="0"/>
                <w:sz w:val="24"/>
              </w:rPr>
              <w:t>[samlede udgifter/100*ønsket støtteniveau i pct.]</w:t>
            </w:r>
          </w:p>
        </w:tc>
      </w:tr>
      <w:tr w:rsidR="00063427" w:rsidRPr="00B31F1F" w14:paraId="09207CAA" w14:textId="77777777" w:rsidTr="005700F6">
        <w:trPr>
          <w:trHeight w:val="1019"/>
        </w:trPr>
        <w:tc>
          <w:tcPr>
            <w:tcW w:w="2268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231E48C7" w14:textId="3F4036D0" w:rsidR="00063427" w:rsidRPr="00B31F1F" w:rsidRDefault="00B31F1F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Franklin Gothic Book" w:hAnsi="Franklin Gothic Book" w:cs="Arial"/>
                <w:b w:val="0"/>
                <w:kern w:val="2"/>
                <w:sz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5BDAB27D" w14:textId="4C62DB24" w:rsidR="00063427" w:rsidRPr="00B31F1F" w:rsidRDefault="00B31F1F" w:rsidP="00107FF8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E4E2D9"/>
              <w:left w:val="nil"/>
              <w:bottom w:val="single" w:sz="8" w:space="0" w:color="E4E2D9"/>
              <w:right w:val="nil"/>
            </w:tcBorders>
            <w:shd w:val="clear" w:color="auto" w:fill="FFFFFF" w:themeFill="background1"/>
            <w:vAlign w:val="center"/>
          </w:tcPr>
          <w:p w14:paraId="6FFE4817" w14:textId="4D123E58" w:rsidR="00063427" w:rsidRPr="00B31F1F" w:rsidRDefault="00063427" w:rsidP="00063427">
            <w:pPr>
              <w:pStyle w:val="Tabelkolonneoverskrift"/>
              <w:spacing w:line="360" w:lineRule="auto"/>
              <w:jc w:val="center"/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</w:pP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val="en-US" w:eastAsia="en-US"/>
                <w14:ligatures w14:val="standardContextual"/>
              </w:rPr>
              <w:fldChar w:fldCharType="begin"/>
            </w: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eastAsia="en-US"/>
                <w14:ligatures w14:val="standardContextual"/>
              </w:rPr>
              <w:instrText xml:space="preserve"> =100000/100*25 </w:instrText>
            </w:r>
            <w:r w:rsidRPr="00B31F1F">
              <w:rPr>
                <w:rFonts w:ascii="Franklin Gothic Book" w:hAnsi="Franklin Gothic Book" w:cs="Arial"/>
                <w:b w:val="0"/>
                <w:bCs/>
                <w:kern w:val="2"/>
                <w:sz w:val="24"/>
                <w:lang w:val="en-US" w:eastAsia="en-US"/>
                <w14:ligatures w14:val="standardContextual"/>
              </w:rPr>
              <w:fldChar w:fldCharType="end"/>
            </w:r>
          </w:p>
        </w:tc>
      </w:tr>
    </w:tbl>
    <w:p w14:paraId="0BB99CD7" w14:textId="5BB39B7B" w:rsidR="00063427" w:rsidRPr="00B31F1F" w:rsidRDefault="00063427" w:rsidP="00B6665C">
      <w:pPr>
        <w:spacing w:after="0"/>
        <w:rPr>
          <w:rFonts w:ascii="Franklin Gothic Book" w:hAnsi="Franklin Gothic Book"/>
        </w:rPr>
      </w:pPr>
    </w:p>
    <w:p w14:paraId="4DD7E596" w14:textId="77777777" w:rsidR="00836C43" w:rsidRDefault="00836C43" w:rsidP="00B6665C">
      <w:pPr>
        <w:spacing w:after="0"/>
        <w:rPr>
          <w:rFonts w:ascii="Franklin Gothic Book" w:hAnsi="Franklin Gothic Book"/>
          <w:b/>
        </w:rPr>
      </w:pPr>
    </w:p>
    <w:p w14:paraId="7D740134" w14:textId="487F11BA" w:rsidR="00475E73" w:rsidRPr="00B31F1F" w:rsidRDefault="00633ED7" w:rsidP="00B6665C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Tjek at du har læst og forstået betingelserne</w:t>
      </w:r>
    </w:p>
    <w:p w14:paraId="4D858FD5" w14:textId="77777777" w:rsidR="00633ED7" w:rsidRPr="00B31F1F" w:rsidRDefault="00633ED7" w:rsidP="00B6665C">
      <w:pPr>
        <w:spacing w:after="0"/>
        <w:rPr>
          <w:rFonts w:ascii="Franklin Gothic Book" w:hAnsi="Franklin Gothic Book"/>
        </w:rPr>
      </w:pPr>
    </w:p>
    <w:p w14:paraId="665F143C" w14:textId="711199EA" w:rsidR="001053B6" w:rsidRPr="00B31F1F" w:rsidRDefault="00000000" w:rsidP="00633ED7">
      <w:pPr>
        <w:spacing w:after="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0409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357" w:rsidRPr="00B31F1F">
            <w:rPr>
              <w:rFonts w:ascii="Segoe UI Symbol" w:eastAsia="MS Gothic" w:hAnsi="Segoe UI Symbol" w:cs="Segoe UI Symbol"/>
            </w:rPr>
            <w:t>☐</w:t>
          </w:r>
        </w:sdtContent>
      </w:sdt>
      <w:r w:rsidR="00633ED7" w:rsidRPr="00B31F1F">
        <w:rPr>
          <w:rFonts w:ascii="Franklin Gothic Book" w:hAnsi="Franklin Gothic Book"/>
        </w:rPr>
        <w:t xml:space="preserve"> </w:t>
      </w:r>
      <w:r w:rsidR="00475E73" w:rsidRPr="00B31F1F">
        <w:rPr>
          <w:rFonts w:ascii="Franklin Gothic Book" w:hAnsi="Franklin Gothic Book"/>
        </w:rPr>
        <w:t xml:space="preserve">Jeg har læst og forstået betingelserne for at søge den projektindkaldelse, jeg ansøger, og jeg vurderer, at jeg lever op til vilkårene. </w:t>
      </w:r>
      <w:r w:rsidR="00316A56" w:rsidRPr="00B31F1F">
        <w:rPr>
          <w:rFonts w:ascii="Franklin Gothic Book" w:hAnsi="Franklin Gothic Book"/>
        </w:rPr>
        <w:t xml:space="preserve">Læs betingelserne under den konkrete projektindkaldelse på EU’s Funding &amp; Tender Portal </w:t>
      </w:r>
      <w:hyperlink r:id="rId11" w:tooltip="#AutoGenerate" w:history="1">
        <w:r w:rsidR="00316A56" w:rsidRPr="00B31F1F">
          <w:rPr>
            <w:rStyle w:val="Hyperlink"/>
            <w:rFonts w:ascii="Franklin Gothic Book" w:hAnsi="Franklin Gothic Book"/>
          </w:rPr>
          <w:t>her</w:t>
        </w:r>
      </w:hyperlink>
      <w:r w:rsidR="00316A56" w:rsidRPr="00B31F1F">
        <w:rPr>
          <w:rFonts w:ascii="Franklin Gothic Book" w:hAnsi="Franklin Gothic Book"/>
        </w:rPr>
        <w:t>.</w:t>
      </w:r>
    </w:p>
    <w:p w14:paraId="68E2F914" w14:textId="77777777" w:rsidR="00285D91" w:rsidRPr="00B31F1F" w:rsidRDefault="00285D91" w:rsidP="00633ED7">
      <w:pPr>
        <w:spacing w:after="0"/>
        <w:rPr>
          <w:rFonts w:ascii="Franklin Gothic Book" w:hAnsi="Franklin Gothic Book"/>
        </w:rPr>
      </w:pPr>
    </w:p>
    <w:p w14:paraId="689834CF" w14:textId="5180E965" w:rsidR="000C7176" w:rsidRPr="00B31F1F" w:rsidRDefault="00000000" w:rsidP="00633ED7">
      <w:pPr>
        <w:spacing w:after="0"/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78231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0AF6" w:rsidRPr="00B31F1F">
            <w:rPr>
              <w:rFonts w:ascii="Segoe UI Symbol" w:eastAsia="MS Gothic" w:hAnsi="Segoe UI Symbol" w:cs="Segoe UI Symbol"/>
            </w:rPr>
            <w:t>☐</w:t>
          </w:r>
        </w:sdtContent>
      </w:sdt>
      <w:r w:rsidR="00633ED7" w:rsidRPr="00B31F1F">
        <w:rPr>
          <w:rFonts w:ascii="Franklin Gothic Book" w:hAnsi="Franklin Gothic Book"/>
        </w:rPr>
        <w:t xml:space="preserve"> </w:t>
      </w:r>
      <w:r w:rsidR="000C7176" w:rsidRPr="00B31F1F">
        <w:rPr>
          <w:rFonts w:ascii="Franklin Gothic Book" w:hAnsi="Franklin Gothic Book"/>
        </w:rPr>
        <w:t xml:space="preserve">Jeg er indforstået med, at </w:t>
      </w:r>
      <w:r w:rsidR="00AF4FFF" w:rsidRPr="00B31F1F">
        <w:rPr>
          <w:rFonts w:ascii="Franklin Gothic Book" w:hAnsi="Franklin Gothic Book"/>
        </w:rPr>
        <w:t xml:space="preserve">jeg forud for endeligt tilsagn </w:t>
      </w:r>
      <w:r w:rsidR="008D0AF6" w:rsidRPr="00B31F1F">
        <w:rPr>
          <w:rFonts w:ascii="Franklin Gothic Book" w:hAnsi="Franklin Gothic Book"/>
        </w:rPr>
        <w:t>om</w:t>
      </w:r>
      <w:r w:rsidR="00AF4FFF" w:rsidRPr="00B31F1F">
        <w:rPr>
          <w:rFonts w:ascii="Franklin Gothic Book" w:hAnsi="Franklin Gothic Book"/>
        </w:rPr>
        <w:t xml:space="preserve"> statsstøtte </w:t>
      </w:r>
      <w:r w:rsidR="000C7176" w:rsidRPr="00B31F1F">
        <w:rPr>
          <w:rFonts w:ascii="Franklin Gothic Book" w:hAnsi="Franklin Gothic Book"/>
        </w:rPr>
        <w:t xml:space="preserve">skal </w:t>
      </w:r>
      <w:r w:rsidR="00AF4FFF" w:rsidRPr="00B31F1F">
        <w:rPr>
          <w:rFonts w:ascii="Franklin Gothic Book" w:hAnsi="Franklin Gothic Book"/>
        </w:rPr>
        <w:t xml:space="preserve">tilvejebringe relevante oplysninger, således at Digitaliseringsstyrelsen kan foretage statsstøttevurderingen. </w:t>
      </w:r>
      <w:r w:rsidR="000D1648" w:rsidRPr="00B31F1F">
        <w:rPr>
          <w:rFonts w:ascii="Franklin Gothic Book" w:hAnsi="Franklin Gothic Book"/>
        </w:rPr>
        <w:t>I udgangspunkt er</w:t>
      </w:r>
      <w:r w:rsidR="001053B6" w:rsidRPr="00B31F1F">
        <w:rPr>
          <w:rFonts w:ascii="Franklin Gothic Book" w:hAnsi="Franklin Gothic Book"/>
        </w:rPr>
        <w:t xml:space="preserve"> </w:t>
      </w:r>
      <w:r w:rsidR="000E7301" w:rsidRPr="00B31F1F">
        <w:rPr>
          <w:rFonts w:ascii="Franklin Gothic Book" w:hAnsi="Franklin Gothic Book"/>
        </w:rPr>
        <w:t xml:space="preserve">det </w:t>
      </w:r>
      <w:r w:rsidR="001053B6" w:rsidRPr="00B31F1F">
        <w:rPr>
          <w:rFonts w:ascii="Franklin Gothic Book" w:hAnsi="Franklin Gothic Book"/>
        </w:rPr>
        <w:t xml:space="preserve">reglerne i </w:t>
      </w:r>
      <w:hyperlink r:id="rId12" w:tooltip="#AutoGenerate" w:history="1">
        <w:r w:rsidR="001053B6" w:rsidRPr="00B31F1F">
          <w:rPr>
            <w:rStyle w:val="Hyperlink"/>
            <w:rFonts w:ascii="Franklin Gothic Book" w:hAnsi="Franklin Gothic Book"/>
          </w:rPr>
          <w:t>den generelle gruppefritagelsesforordning</w:t>
        </w:r>
      </w:hyperlink>
      <w:r w:rsidR="001053B6" w:rsidRPr="00B31F1F">
        <w:rPr>
          <w:rFonts w:ascii="Franklin Gothic Book" w:hAnsi="Franklin Gothic Book"/>
        </w:rPr>
        <w:t xml:space="preserve"> art</w:t>
      </w:r>
      <w:r w:rsidR="000E5C43" w:rsidRPr="00B31F1F">
        <w:rPr>
          <w:rFonts w:ascii="Franklin Gothic Book" w:hAnsi="Franklin Gothic Book"/>
        </w:rPr>
        <w:t>.</w:t>
      </w:r>
      <w:r w:rsidR="001053B6" w:rsidRPr="00B31F1F">
        <w:rPr>
          <w:rFonts w:ascii="Franklin Gothic Book" w:hAnsi="Franklin Gothic Book"/>
        </w:rPr>
        <w:t xml:space="preserve"> 22 til </w:t>
      </w:r>
      <w:r w:rsidR="00031884" w:rsidRPr="00B31F1F">
        <w:rPr>
          <w:rFonts w:ascii="Franklin Gothic Book" w:hAnsi="Franklin Gothic Book"/>
        </w:rPr>
        <w:t>32</w:t>
      </w:r>
      <w:r w:rsidR="00CC5F20" w:rsidRPr="00B31F1F">
        <w:rPr>
          <w:rFonts w:ascii="Franklin Gothic Book" w:hAnsi="Franklin Gothic Book"/>
        </w:rPr>
        <w:t xml:space="preserve"> samt reglerne om de </w:t>
      </w:r>
      <w:proofErr w:type="spellStart"/>
      <w:proofErr w:type="gramStart"/>
      <w:r w:rsidR="00CC5F20" w:rsidRPr="00B31F1F">
        <w:rPr>
          <w:rFonts w:ascii="Franklin Gothic Book" w:hAnsi="Franklin Gothic Book"/>
        </w:rPr>
        <w:t>minimis</w:t>
      </w:r>
      <w:proofErr w:type="spellEnd"/>
      <w:proofErr w:type="gramEnd"/>
      <w:r w:rsidR="00AF4FFF" w:rsidRPr="00B31F1F">
        <w:rPr>
          <w:rFonts w:ascii="Franklin Gothic Book" w:hAnsi="Franklin Gothic Book"/>
        </w:rPr>
        <w:t>, der er relevante</w:t>
      </w:r>
      <w:r w:rsidR="001053B6" w:rsidRPr="00B31F1F">
        <w:rPr>
          <w:rFonts w:ascii="Franklin Gothic Book" w:hAnsi="Franklin Gothic Book"/>
        </w:rPr>
        <w:t>.</w:t>
      </w:r>
    </w:p>
    <w:p w14:paraId="32C497C5" w14:textId="1F906265" w:rsidR="00285D91" w:rsidRPr="00B31F1F" w:rsidRDefault="00285D91" w:rsidP="00475E73">
      <w:pPr>
        <w:spacing w:after="0"/>
        <w:rPr>
          <w:rFonts w:ascii="Franklin Gothic Book" w:hAnsi="Franklin Gothic Book"/>
        </w:rPr>
      </w:pPr>
    </w:p>
    <w:p w14:paraId="011B81B4" w14:textId="5390B586" w:rsidR="003A7001" w:rsidRDefault="003A7001" w:rsidP="00475E73">
      <w:pPr>
        <w:spacing w:after="0"/>
        <w:rPr>
          <w:rFonts w:ascii="Franklin Gothic Book" w:hAnsi="Franklin Gothic Book"/>
        </w:rPr>
      </w:pPr>
    </w:p>
    <w:p w14:paraId="7190C1E0" w14:textId="5712A807" w:rsidR="00836C43" w:rsidRDefault="00836C43" w:rsidP="00475E73">
      <w:pPr>
        <w:spacing w:after="0"/>
        <w:rPr>
          <w:rFonts w:ascii="Franklin Gothic Book" w:hAnsi="Franklin Gothic Book"/>
        </w:rPr>
      </w:pPr>
    </w:p>
    <w:p w14:paraId="01C4F295" w14:textId="10E795A7" w:rsidR="00836C43" w:rsidRDefault="00836C43" w:rsidP="00475E73">
      <w:pPr>
        <w:spacing w:after="0"/>
        <w:rPr>
          <w:rFonts w:ascii="Franklin Gothic Book" w:hAnsi="Franklin Gothic Book"/>
        </w:rPr>
      </w:pPr>
    </w:p>
    <w:p w14:paraId="1F64DDD8" w14:textId="36D106FA" w:rsidR="00836C43" w:rsidRDefault="00836C43" w:rsidP="00475E73">
      <w:pPr>
        <w:spacing w:after="0"/>
        <w:rPr>
          <w:rFonts w:ascii="Franklin Gothic Book" w:hAnsi="Franklin Gothic Book"/>
        </w:rPr>
      </w:pPr>
    </w:p>
    <w:p w14:paraId="0C05717A" w14:textId="77777777" w:rsidR="00836C43" w:rsidRPr="00B31F1F" w:rsidRDefault="00836C43" w:rsidP="00475E73">
      <w:pPr>
        <w:spacing w:after="0"/>
        <w:rPr>
          <w:rFonts w:ascii="Franklin Gothic Book" w:hAnsi="Franklin Gothic Book"/>
        </w:rPr>
      </w:pPr>
    </w:p>
    <w:p w14:paraId="08BACA60" w14:textId="252FE990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  <w:r w:rsidRPr="00B31F1F">
        <w:rPr>
          <w:rFonts w:ascii="Franklin Gothic Book" w:hAnsi="Franklin Gothic Book"/>
          <w:b/>
        </w:rPr>
        <w:t>Underskriv din ansøgning</w:t>
      </w:r>
    </w:p>
    <w:p w14:paraId="433AC843" w14:textId="0197F4EE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</w:p>
    <w:p w14:paraId="3D9C095B" w14:textId="5DA091A8" w:rsidR="00063427" w:rsidRPr="00B31F1F" w:rsidRDefault="00063427" w:rsidP="00475E73">
      <w:pPr>
        <w:spacing w:after="0"/>
        <w:rPr>
          <w:rFonts w:ascii="Franklin Gothic Book" w:hAnsi="Franklin Gothic Book"/>
        </w:rPr>
      </w:pPr>
      <w:r w:rsidRPr="00B31F1F">
        <w:rPr>
          <w:rFonts w:ascii="Franklin Gothic Book" w:hAnsi="Franklin Gothic Book"/>
        </w:rPr>
        <w:t>Højreklik på linjen herunder og vælg Signer for at angive din signatur.</w:t>
      </w:r>
    </w:p>
    <w:p w14:paraId="7400B750" w14:textId="4A60D2A0" w:rsidR="00063427" w:rsidRPr="00B31F1F" w:rsidRDefault="00063427" w:rsidP="00475E73">
      <w:pPr>
        <w:spacing w:after="0"/>
        <w:rPr>
          <w:rFonts w:ascii="Franklin Gothic Book" w:hAnsi="Franklin Gothic Book"/>
          <w:b/>
        </w:rPr>
      </w:pPr>
    </w:p>
    <w:p w14:paraId="7F7D29CD" w14:textId="200630FA" w:rsidR="00063427" w:rsidRPr="00B31F1F" w:rsidRDefault="00000000" w:rsidP="00475E73">
      <w:pPr>
        <w:spacing w:after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pict w14:anchorId="28919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linje..." style="width:192pt;height:96pt">
            <v:imagedata r:id="rId13" o:title=""/>
            <o:lock v:ext="edit" ungrouping="t" rotation="t" cropping="t" verticies="t" text="t" grouping="t"/>
            <o:signatureline v:ext="edit" id="{C98E62AE-0FAC-43B3-AF65-A686248E9E79}" provid="{00000000-0000-0000-0000-000000000000}" issignatureline="t"/>
          </v:shape>
        </w:pict>
      </w:r>
    </w:p>
    <w:sectPr w:rsidR="00063427" w:rsidRPr="00B31F1F" w:rsidSect="008D238D">
      <w:headerReference w:type="default" r:id="rId14"/>
      <w:footerReference w:type="default" r:id="rId15"/>
      <w:headerReference w:type="first" r:id="rId16"/>
      <w:endnotePr>
        <w:numFmt w:val="decimal"/>
      </w:endnotePr>
      <w:pgSz w:w="11907" w:h="16840" w:code="9"/>
      <w:pgMar w:top="2319" w:right="2835" w:bottom="1418" w:left="1418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4968" w14:textId="77777777" w:rsidR="00885D40" w:rsidRDefault="00885D40">
      <w:r>
        <w:separator/>
      </w:r>
    </w:p>
  </w:endnote>
  <w:endnote w:type="continuationSeparator" w:id="0">
    <w:p w14:paraId="25E29B3A" w14:textId="77777777" w:rsidR="00885D40" w:rsidRDefault="0088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215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74A307" w14:textId="34481C1C" w:rsidR="00063427" w:rsidRDefault="00063427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5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75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F7B9377" w14:textId="77777777" w:rsidR="00063427" w:rsidRDefault="0006342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F5EE" w14:textId="77777777" w:rsidR="00885D40" w:rsidRPr="000B0218" w:rsidRDefault="00885D40" w:rsidP="000B0218">
      <w:pPr>
        <w:pStyle w:val="FootnoteSeperator"/>
      </w:pPr>
    </w:p>
  </w:footnote>
  <w:footnote w:type="continuationSeparator" w:id="0">
    <w:p w14:paraId="6FBC640D" w14:textId="77777777" w:rsidR="00885D40" w:rsidRDefault="0088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BB43" w14:textId="1A3388AE" w:rsidR="004C5C23" w:rsidRDefault="004C5C23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0F2E03" wp14:editId="651F422F">
          <wp:simplePos x="0" y="0"/>
          <wp:positionH relativeFrom="column">
            <wp:posOffset>4714875</wp:posOffset>
          </wp:positionH>
          <wp:positionV relativeFrom="paragraph">
            <wp:posOffset>142875</wp:posOffset>
          </wp:positionV>
          <wp:extent cx="1371600" cy="457200"/>
          <wp:effectExtent l="0" t="0" r="0" b="0"/>
          <wp:wrapThrough wrapText="bothSides">
            <wp:wrapPolygon edited="0">
              <wp:start x="0" y="0"/>
              <wp:lineTo x="0" y="20700"/>
              <wp:lineTo x="21300" y="20700"/>
              <wp:lineTo x="21300" y="0"/>
              <wp:lineTo x="0" y="0"/>
            </wp:wrapPolygon>
          </wp:wrapThrough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2EF2" w14:textId="7AB02A96" w:rsidR="00765456" w:rsidRDefault="006859D9" w:rsidP="00703C5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6BFDD" wp14:editId="5194A816">
          <wp:simplePos x="0" y="0"/>
          <wp:positionH relativeFrom="column">
            <wp:posOffset>4766945</wp:posOffset>
          </wp:positionH>
          <wp:positionV relativeFrom="paragraph">
            <wp:posOffset>116205</wp:posOffset>
          </wp:positionV>
          <wp:extent cx="1371600" cy="457200"/>
          <wp:effectExtent l="0" t="0" r="0" b="0"/>
          <wp:wrapThrough wrapText="bothSides">
            <wp:wrapPolygon edited="0">
              <wp:start x="0" y="0"/>
              <wp:lineTo x="0" y="20700"/>
              <wp:lineTo x="21300" y="20700"/>
              <wp:lineTo x="21300" y="0"/>
              <wp:lineTo x="0" y="0"/>
            </wp:wrapPolygon>
          </wp:wrapThrough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EB5B" w14:textId="5B7D8DA7" w:rsidR="00765456" w:rsidRDefault="0076545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2C20C3"/>
    <w:multiLevelType w:val="hybridMultilevel"/>
    <w:tmpl w:val="198458A4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10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1" w15:restartNumberingAfterBreak="0">
    <w:nsid w:val="16265363"/>
    <w:multiLevelType w:val="hybridMultilevel"/>
    <w:tmpl w:val="C14E6812"/>
    <w:lvl w:ilvl="0" w:tplc="670E0BF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852A0"/>
    <w:multiLevelType w:val="hybridMultilevel"/>
    <w:tmpl w:val="1F5A11FC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19662408"/>
    <w:multiLevelType w:val="hybridMultilevel"/>
    <w:tmpl w:val="DFAC57E0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4B05"/>
    <w:multiLevelType w:val="hybridMultilevel"/>
    <w:tmpl w:val="0ECE3DEE"/>
    <w:lvl w:ilvl="0" w:tplc="24BC9DE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178250C"/>
    <w:multiLevelType w:val="hybridMultilevel"/>
    <w:tmpl w:val="18747FB8"/>
    <w:lvl w:ilvl="0" w:tplc="144E7B0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F63FD"/>
    <w:multiLevelType w:val="hybridMultilevel"/>
    <w:tmpl w:val="702A63DA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22" w15:restartNumberingAfterBreak="0">
    <w:nsid w:val="67CD74F3"/>
    <w:multiLevelType w:val="hybridMultilevel"/>
    <w:tmpl w:val="DD34CCAA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B3B03"/>
    <w:multiLevelType w:val="multilevel"/>
    <w:tmpl w:val="6A3290C6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4" w15:restartNumberingAfterBreak="0">
    <w:nsid w:val="72450DF0"/>
    <w:multiLevelType w:val="hybridMultilevel"/>
    <w:tmpl w:val="837836B0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C7605"/>
    <w:multiLevelType w:val="multilevel"/>
    <w:tmpl w:val="681C9406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abstractNum w:abstractNumId="26" w15:restartNumberingAfterBreak="0">
    <w:nsid w:val="747D1FA5"/>
    <w:multiLevelType w:val="singleLevel"/>
    <w:tmpl w:val="53843F3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4DB5485"/>
    <w:multiLevelType w:val="hybridMultilevel"/>
    <w:tmpl w:val="53CE8108"/>
    <w:lvl w:ilvl="0" w:tplc="EB9A0C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66625">
    <w:abstractNumId w:val="18"/>
  </w:num>
  <w:num w:numId="2" w16cid:durableId="559558456">
    <w:abstractNumId w:val="13"/>
  </w:num>
  <w:num w:numId="3" w16cid:durableId="542717241">
    <w:abstractNumId w:val="17"/>
  </w:num>
  <w:num w:numId="4" w16cid:durableId="1779061296">
    <w:abstractNumId w:val="9"/>
  </w:num>
  <w:num w:numId="5" w16cid:durableId="1341740752">
    <w:abstractNumId w:val="21"/>
  </w:num>
  <w:num w:numId="6" w16cid:durableId="1090464444">
    <w:abstractNumId w:val="7"/>
  </w:num>
  <w:num w:numId="7" w16cid:durableId="798039060">
    <w:abstractNumId w:val="6"/>
  </w:num>
  <w:num w:numId="8" w16cid:durableId="766923532">
    <w:abstractNumId w:val="5"/>
  </w:num>
  <w:num w:numId="9" w16cid:durableId="459803267">
    <w:abstractNumId w:val="4"/>
  </w:num>
  <w:num w:numId="10" w16cid:durableId="870993080">
    <w:abstractNumId w:val="14"/>
  </w:num>
  <w:num w:numId="11" w16cid:durableId="1647589291">
    <w:abstractNumId w:val="3"/>
  </w:num>
  <w:num w:numId="12" w16cid:durableId="864369117">
    <w:abstractNumId w:val="2"/>
  </w:num>
  <w:num w:numId="13" w16cid:durableId="405736130">
    <w:abstractNumId w:val="1"/>
  </w:num>
  <w:num w:numId="14" w16cid:durableId="1455561078">
    <w:abstractNumId w:val="0"/>
  </w:num>
  <w:num w:numId="15" w16cid:durableId="1622414800">
    <w:abstractNumId w:val="10"/>
  </w:num>
  <w:num w:numId="16" w16cid:durableId="489105244">
    <w:abstractNumId w:val="25"/>
  </w:num>
  <w:num w:numId="17" w16cid:durableId="522400607">
    <w:abstractNumId w:val="23"/>
  </w:num>
  <w:num w:numId="18" w16cid:durableId="986712532">
    <w:abstractNumId w:val="9"/>
  </w:num>
  <w:num w:numId="19" w16cid:durableId="1072968758">
    <w:abstractNumId w:val="21"/>
  </w:num>
  <w:num w:numId="20" w16cid:durableId="1866478005">
    <w:abstractNumId w:val="14"/>
  </w:num>
  <w:num w:numId="21" w16cid:durableId="967012838">
    <w:abstractNumId w:val="10"/>
  </w:num>
  <w:num w:numId="22" w16cid:durableId="1175000783">
    <w:abstractNumId w:val="10"/>
  </w:num>
  <w:num w:numId="23" w16cid:durableId="1003316525">
    <w:abstractNumId w:val="26"/>
  </w:num>
  <w:num w:numId="24" w16cid:durableId="782698849">
    <w:abstractNumId w:val="22"/>
  </w:num>
  <w:num w:numId="25" w16cid:durableId="1352295042">
    <w:abstractNumId w:val="24"/>
  </w:num>
  <w:num w:numId="26" w16cid:durableId="647325129">
    <w:abstractNumId w:val="27"/>
  </w:num>
  <w:num w:numId="27" w16cid:durableId="1793984843">
    <w:abstractNumId w:val="15"/>
  </w:num>
  <w:num w:numId="28" w16cid:durableId="1940216135">
    <w:abstractNumId w:val="12"/>
  </w:num>
  <w:num w:numId="29" w16cid:durableId="1159535855">
    <w:abstractNumId w:val="8"/>
  </w:num>
  <w:num w:numId="30" w16cid:durableId="1684744232">
    <w:abstractNumId w:val="20"/>
  </w:num>
  <w:num w:numId="31" w16cid:durableId="1441683846">
    <w:abstractNumId w:val="16"/>
  </w:num>
  <w:num w:numId="32" w16cid:durableId="1823892336">
    <w:abstractNumId w:val="19"/>
  </w:num>
  <w:num w:numId="33" w16cid:durableId="180520001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43"/>
    <w:rsid w:val="000035B8"/>
    <w:rsid w:val="00010429"/>
    <w:rsid w:val="0001077F"/>
    <w:rsid w:val="00016980"/>
    <w:rsid w:val="00017AB4"/>
    <w:rsid w:val="000219D0"/>
    <w:rsid w:val="00022F36"/>
    <w:rsid w:val="000250D6"/>
    <w:rsid w:val="00025355"/>
    <w:rsid w:val="00026B9B"/>
    <w:rsid w:val="00031884"/>
    <w:rsid w:val="00036862"/>
    <w:rsid w:val="000421D4"/>
    <w:rsid w:val="00045057"/>
    <w:rsid w:val="00051A09"/>
    <w:rsid w:val="00051C0C"/>
    <w:rsid w:val="000539D2"/>
    <w:rsid w:val="00061570"/>
    <w:rsid w:val="0006182B"/>
    <w:rsid w:val="00063427"/>
    <w:rsid w:val="00065781"/>
    <w:rsid w:val="00066058"/>
    <w:rsid w:val="000769DC"/>
    <w:rsid w:val="0008749C"/>
    <w:rsid w:val="00090544"/>
    <w:rsid w:val="000A296C"/>
    <w:rsid w:val="000B0218"/>
    <w:rsid w:val="000B0DAA"/>
    <w:rsid w:val="000B1735"/>
    <w:rsid w:val="000B5A98"/>
    <w:rsid w:val="000B75AA"/>
    <w:rsid w:val="000C7176"/>
    <w:rsid w:val="000D03D3"/>
    <w:rsid w:val="000D1648"/>
    <w:rsid w:val="000D6E63"/>
    <w:rsid w:val="000E2BC1"/>
    <w:rsid w:val="000E5C43"/>
    <w:rsid w:val="000E5D78"/>
    <w:rsid w:val="000E5E0C"/>
    <w:rsid w:val="000E5E2F"/>
    <w:rsid w:val="000E6960"/>
    <w:rsid w:val="000E7301"/>
    <w:rsid w:val="000F05E1"/>
    <w:rsid w:val="000F15FA"/>
    <w:rsid w:val="000F7BBD"/>
    <w:rsid w:val="00101552"/>
    <w:rsid w:val="001053B6"/>
    <w:rsid w:val="0010561D"/>
    <w:rsid w:val="00107B13"/>
    <w:rsid w:val="001105C6"/>
    <w:rsid w:val="00111480"/>
    <w:rsid w:val="00114D87"/>
    <w:rsid w:val="00120408"/>
    <w:rsid w:val="001218AC"/>
    <w:rsid w:val="00122FE8"/>
    <w:rsid w:val="0012489C"/>
    <w:rsid w:val="001267EE"/>
    <w:rsid w:val="00136765"/>
    <w:rsid w:val="0015079C"/>
    <w:rsid w:val="00153477"/>
    <w:rsid w:val="00153566"/>
    <w:rsid w:val="00161934"/>
    <w:rsid w:val="00161CC7"/>
    <w:rsid w:val="00163236"/>
    <w:rsid w:val="001642D9"/>
    <w:rsid w:val="0016615E"/>
    <w:rsid w:val="00167CBE"/>
    <w:rsid w:val="00173388"/>
    <w:rsid w:val="001758F8"/>
    <w:rsid w:val="001770A5"/>
    <w:rsid w:val="001838B8"/>
    <w:rsid w:val="00186F7F"/>
    <w:rsid w:val="00191F07"/>
    <w:rsid w:val="0019217D"/>
    <w:rsid w:val="00192317"/>
    <w:rsid w:val="00192812"/>
    <w:rsid w:val="001A0982"/>
    <w:rsid w:val="001A2DE7"/>
    <w:rsid w:val="001A6137"/>
    <w:rsid w:val="001B007C"/>
    <w:rsid w:val="001B30E7"/>
    <w:rsid w:val="001B7E86"/>
    <w:rsid w:val="001C081F"/>
    <w:rsid w:val="001C1077"/>
    <w:rsid w:val="001C4593"/>
    <w:rsid w:val="001C4B5D"/>
    <w:rsid w:val="001D62C0"/>
    <w:rsid w:val="001E1025"/>
    <w:rsid w:val="001E1AEA"/>
    <w:rsid w:val="001E698C"/>
    <w:rsid w:val="001F4299"/>
    <w:rsid w:val="0020672A"/>
    <w:rsid w:val="00211AB6"/>
    <w:rsid w:val="00216BB8"/>
    <w:rsid w:val="00216BE3"/>
    <w:rsid w:val="002171DE"/>
    <w:rsid w:val="00217E5B"/>
    <w:rsid w:val="00222266"/>
    <w:rsid w:val="00227FFC"/>
    <w:rsid w:val="00234EF4"/>
    <w:rsid w:val="0024217B"/>
    <w:rsid w:val="00243316"/>
    <w:rsid w:val="0024430C"/>
    <w:rsid w:val="00264C5E"/>
    <w:rsid w:val="002672F6"/>
    <w:rsid w:val="00267516"/>
    <w:rsid w:val="00270BA3"/>
    <w:rsid w:val="00271317"/>
    <w:rsid w:val="00285D91"/>
    <w:rsid w:val="002861D0"/>
    <w:rsid w:val="00286EA7"/>
    <w:rsid w:val="00292323"/>
    <w:rsid w:val="00294011"/>
    <w:rsid w:val="0029523D"/>
    <w:rsid w:val="00296B4F"/>
    <w:rsid w:val="00297E3C"/>
    <w:rsid w:val="002A2BF7"/>
    <w:rsid w:val="002A75E5"/>
    <w:rsid w:val="002E235F"/>
    <w:rsid w:val="002E326D"/>
    <w:rsid w:val="002E3D91"/>
    <w:rsid w:val="002E6658"/>
    <w:rsid w:val="002F1A73"/>
    <w:rsid w:val="002F2612"/>
    <w:rsid w:val="002F2D9E"/>
    <w:rsid w:val="002F3F32"/>
    <w:rsid w:val="002F5B9A"/>
    <w:rsid w:val="002F65B1"/>
    <w:rsid w:val="00303C20"/>
    <w:rsid w:val="00310325"/>
    <w:rsid w:val="00316A56"/>
    <w:rsid w:val="0031735D"/>
    <w:rsid w:val="00321B65"/>
    <w:rsid w:val="00323728"/>
    <w:rsid w:val="003253C1"/>
    <w:rsid w:val="00331E55"/>
    <w:rsid w:val="003320FF"/>
    <w:rsid w:val="00336428"/>
    <w:rsid w:val="00350F46"/>
    <w:rsid w:val="003552F1"/>
    <w:rsid w:val="0036571C"/>
    <w:rsid w:val="0037356B"/>
    <w:rsid w:val="00375B20"/>
    <w:rsid w:val="00382FFF"/>
    <w:rsid w:val="003935DD"/>
    <w:rsid w:val="00396722"/>
    <w:rsid w:val="003A2487"/>
    <w:rsid w:val="003A4BFC"/>
    <w:rsid w:val="003A7001"/>
    <w:rsid w:val="003A79AB"/>
    <w:rsid w:val="003A7C5E"/>
    <w:rsid w:val="003B17EF"/>
    <w:rsid w:val="003B5B60"/>
    <w:rsid w:val="003C338A"/>
    <w:rsid w:val="003E6170"/>
    <w:rsid w:val="0040073D"/>
    <w:rsid w:val="004023FC"/>
    <w:rsid w:val="00404946"/>
    <w:rsid w:val="00406A77"/>
    <w:rsid w:val="00411483"/>
    <w:rsid w:val="00411E02"/>
    <w:rsid w:val="00412D53"/>
    <w:rsid w:val="0041358B"/>
    <w:rsid w:val="004209F5"/>
    <w:rsid w:val="00420C65"/>
    <w:rsid w:val="004214A5"/>
    <w:rsid w:val="004222DB"/>
    <w:rsid w:val="0043074C"/>
    <w:rsid w:val="004336FF"/>
    <w:rsid w:val="0043443C"/>
    <w:rsid w:val="004357F5"/>
    <w:rsid w:val="00444F38"/>
    <w:rsid w:val="0045008B"/>
    <w:rsid w:val="00451D09"/>
    <w:rsid w:val="00456075"/>
    <w:rsid w:val="00464C80"/>
    <w:rsid w:val="004703B8"/>
    <w:rsid w:val="00475E73"/>
    <w:rsid w:val="00483C3B"/>
    <w:rsid w:val="004853E9"/>
    <w:rsid w:val="004939DC"/>
    <w:rsid w:val="00493EAD"/>
    <w:rsid w:val="00493EC0"/>
    <w:rsid w:val="004A1D5E"/>
    <w:rsid w:val="004A47F3"/>
    <w:rsid w:val="004A5996"/>
    <w:rsid w:val="004C0648"/>
    <w:rsid w:val="004C29DF"/>
    <w:rsid w:val="004C3BD5"/>
    <w:rsid w:val="004C3D77"/>
    <w:rsid w:val="004C5C23"/>
    <w:rsid w:val="004D4593"/>
    <w:rsid w:val="004D7D18"/>
    <w:rsid w:val="004E05CF"/>
    <w:rsid w:val="004E3061"/>
    <w:rsid w:val="004E3F06"/>
    <w:rsid w:val="004F090D"/>
    <w:rsid w:val="004F3082"/>
    <w:rsid w:val="005001B3"/>
    <w:rsid w:val="00501ADC"/>
    <w:rsid w:val="00503F37"/>
    <w:rsid w:val="00504494"/>
    <w:rsid w:val="0050453A"/>
    <w:rsid w:val="00504E5F"/>
    <w:rsid w:val="00506605"/>
    <w:rsid w:val="00512188"/>
    <w:rsid w:val="00512F78"/>
    <w:rsid w:val="005139B2"/>
    <w:rsid w:val="00515BC7"/>
    <w:rsid w:val="00517341"/>
    <w:rsid w:val="0052131E"/>
    <w:rsid w:val="00523C5B"/>
    <w:rsid w:val="0053284B"/>
    <w:rsid w:val="00545F55"/>
    <w:rsid w:val="00546DBD"/>
    <w:rsid w:val="00553194"/>
    <w:rsid w:val="00553FEA"/>
    <w:rsid w:val="00555ABE"/>
    <w:rsid w:val="00564020"/>
    <w:rsid w:val="005700F6"/>
    <w:rsid w:val="00570BB3"/>
    <w:rsid w:val="00574B64"/>
    <w:rsid w:val="00576C37"/>
    <w:rsid w:val="005802EE"/>
    <w:rsid w:val="005828A1"/>
    <w:rsid w:val="00584378"/>
    <w:rsid w:val="005844AE"/>
    <w:rsid w:val="005913B0"/>
    <w:rsid w:val="00596C7E"/>
    <w:rsid w:val="005A0090"/>
    <w:rsid w:val="005A1173"/>
    <w:rsid w:val="005A2F51"/>
    <w:rsid w:val="005A5B2D"/>
    <w:rsid w:val="005B2308"/>
    <w:rsid w:val="005B5A82"/>
    <w:rsid w:val="005B718E"/>
    <w:rsid w:val="005B78A4"/>
    <w:rsid w:val="005C0144"/>
    <w:rsid w:val="005C32DE"/>
    <w:rsid w:val="005D038F"/>
    <w:rsid w:val="005D1B36"/>
    <w:rsid w:val="005E3E22"/>
    <w:rsid w:val="005E6CB9"/>
    <w:rsid w:val="005F1264"/>
    <w:rsid w:val="005F7C6D"/>
    <w:rsid w:val="0060347F"/>
    <w:rsid w:val="00603CC4"/>
    <w:rsid w:val="00604F81"/>
    <w:rsid w:val="006051A6"/>
    <w:rsid w:val="00611518"/>
    <w:rsid w:val="00620DCC"/>
    <w:rsid w:val="00620FA5"/>
    <w:rsid w:val="00623C81"/>
    <w:rsid w:val="006263BF"/>
    <w:rsid w:val="00626B83"/>
    <w:rsid w:val="00633C90"/>
    <w:rsid w:val="00633ED7"/>
    <w:rsid w:val="0063722C"/>
    <w:rsid w:val="00640ECC"/>
    <w:rsid w:val="00656C12"/>
    <w:rsid w:val="0066477C"/>
    <w:rsid w:val="006762A1"/>
    <w:rsid w:val="00676E07"/>
    <w:rsid w:val="006859D9"/>
    <w:rsid w:val="006871E9"/>
    <w:rsid w:val="00690495"/>
    <w:rsid w:val="00690C8C"/>
    <w:rsid w:val="00694115"/>
    <w:rsid w:val="00694D75"/>
    <w:rsid w:val="006A1FAD"/>
    <w:rsid w:val="006B312F"/>
    <w:rsid w:val="006B406C"/>
    <w:rsid w:val="006C14EC"/>
    <w:rsid w:val="006C17A3"/>
    <w:rsid w:val="006C4DAF"/>
    <w:rsid w:val="006C7726"/>
    <w:rsid w:val="006D5EC7"/>
    <w:rsid w:val="006E1282"/>
    <w:rsid w:val="006E60C1"/>
    <w:rsid w:val="006E694D"/>
    <w:rsid w:val="00700469"/>
    <w:rsid w:val="00702A50"/>
    <w:rsid w:val="00703C50"/>
    <w:rsid w:val="00711522"/>
    <w:rsid w:val="007128F0"/>
    <w:rsid w:val="00712E6B"/>
    <w:rsid w:val="00717828"/>
    <w:rsid w:val="00722C5A"/>
    <w:rsid w:val="007240BF"/>
    <w:rsid w:val="007317FB"/>
    <w:rsid w:val="00736658"/>
    <w:rsid w:val="00740084"/>
    <w:rsid w:val="007418EB"/>
    <w:rsid w:val="00742123"/>
    <w:rsid w:val="007467C4"/>
    <w:rsid w:val="00750076"/>
    <w:rsid w:val="00751A9F"/>
    <w:rsid w:val="00753853"/>
    <w:rsid w:val="007558AC"/>
    <w:rsid w:val="00757790"/>
    <w:rsid w:val="007628DF"/>
    <w:rsid w:val="00765456"/>
    <w:rsid w:val="00766947"/>
    <w:rsid w:val="00773288"/>
    <w:rsid w:val="007746A7"/>
    <w:rsid w:val="00777179"/>
    <w:rsid w:val="007775B2"/>
    <w:rsid w:val="0078349C"/>
    <w:rsid w:val="0078425A"/>
    <w:rsid w:val="0079495A"/>
    <w:rsid w:val="00794A97"/>
    <w:rsid w:val="007955B4"/>
    <w:rsid w:val="007A0C60"/>
    <w:rsid w:val="007A28C0"/>
    <w:rsid w:val="007B1E75"/>
    <w:rsid w:val="007B2216"/>
    <w:rsid w:val="007B6C50"/>
    <w:rsid w:val="007B6E68"/>
    <w:rsid w:val="007C0A94"/>
    <w:rsid w:val="007C1E8D"/>
    <w:rsid w:val="007C2199"/>
    <w:rsid w:val="007C3256"/>
    <w:rsid w:val="007D219D"/>
    <w:rsid w:val="007D2BD4"/>
    <w:rsid w:val="007D3361"/>
    <w:rsid w:val="007F1D1B"/>
    <w:rsid w:val="007F382F"/>
    <w:rsid w:val="007F5B75"/>
    <w:rsid w:val="008030EB"/>
    <w:rsid w:val="00803DAE"/>
    <w:rsid w:val="00805E4E"/>
    <w:rsid w:val="00810C38"/>
    <w:rsid w:val="00810F06"/>
    <w:rsid w:val="00812A76"/>
    <w:rsid w:val="00812F86"/>
    <w:rsid w:val="00817C7B"/>
    <w:rsid w:val="008208BC"/>
    <w:rsid w:val="008210A8"/>
    <w:rsid w:val="00824F41"/>
    <w:rsid w:val="00827399"/>
    <w:rsid w:val="00831A6D"/>
    <w:rsid w:val="00832E2F"/>
    <w:rsid w:val="00833F8D"/>
    <w:rsid w:val="00836C43"/>
    <w:rsid w:val="00840504"/>
    <w:rsid w:val="00841F21"/>
    <w:rsid w:val="00850EB5"/>
    <w:rsid w:val="008511A5"/>
    <w:rsid w:val="008530BA"/>
    <w:rsid w:val="0085337D"/>
    <w:rsid w:val="0085718D"/>
    <w:rsid w:val="0085744B"/>
    <w:rsid w:val="008632C9"/>
    <w:rsid w:val="00863559"/>
    <w:rsid w:val="0086538A"/>
    <w:rsid w:val="0088286C"/>
    <w:rsid w:val="00885D40"/>
    <w:rsid w:val="00892B29"/>
    <w:rsid w:val="008A021E"/>
    <w:rsid w:val="008A0687"/>
    <w:rsid w:val="008A6101"/>
    <w:rsid w:val="008A6226"/>
    <w:rsid w:val="008B3B52"/>
    <w:rsid w:val="008B4A71"/>
    <w:rsid w:val="008D0573"/>
    <w:rsid w:val="008D0AF6"/>
    <w:rsid w:val="008D1A60"/>
    <w:rsid w:val="008D21AE"/>
    <w:rsid w:val="008D238D"/>
    <w:rsid w:val="008D5495"/>
    <w:rsid w:val="008D7ADE"/>
    <w:rsid w:val="008D7E07"/>
    <w:rsid w:val="008E3F36"/>
    <w:rsid w:val="008F0A0C"/>
    <w:rsid w:val="008F0FE1"/>
    <w:rsid w:val="008F1CCF"/>
    <w:rsid w:val="00903660"/>
    <w:rsid w:val="009105BE"/>
    <w:rsid w:val="00910B49"/>
    <w:rsid w:val="00911902"/>
    <w:rsid w:val="009139CF"/>
    <w:rsid w:val="00915501"/>
    <w:rsid w:val="00920625"/>
    <w:rsid w:val="00923EB6"/>
    <w:rsid w:val="00923F40"/>
    <w:rsid w:val="00930E78"/>
    <w:rsid w:val="0093235B"/>
    <w:rsid w:val="00933B0B"/>
    <w:rsid w:val="00940213"/>
    <w:rsid w:val="00944D19"/>
    <w:rsid w:val="00946A30"/>
    <w:rsid w:val="0095003A"/>
    <w:rsid w:val="00950673"/>
    <w:rsid w:val="009508BA"/>
    <w:rsid w:val="00950D8A"/>
    <w:rsid w:val="00952617"/>
    <w:rsid w:val="00952765"/>
    <w:rsid w:val="00953649"/>
    <w:rsid w:val="0095421C"/>
    <w:rsid w:val="009555A1"/>
    <w:rsid w:val="00956534"/>
    <w:rsid w:val="00956D8A"/>
    <w:rsid w:val="00960574"/>
    <w:rsid w:val="009606BE"/>
    <w:rsid w:val="009625D9"/>
    <w:rsid w:val="009640C9"/>
    <w:rsid w:val="00970441"/>
    <w:rsid w:val="00971AA9"/>
    <w:rsid w:val="00981F79"/>
    <w:rsid w:val="009859A7"/>
    <w:rsid w:val="00985C7E"/>
    <w:rsid w:val="009911AD"/>
    <w:rsid w:val="00997ACD"/>
    <w:rsid w:val="009A06B6"/>
    <w:rsid w:val="009A06D8"/>
    <w:rsid w:val="009A167D"/>
    <w:rsid w:val="009A4BDA"/>
    <w:rsid w:val="009A6733"/>
    <w:rsid w:val="009B1328"/>
    <w:rsid w:val="009B5A48"/>
    <w:rsid w:val="009B7C02"/>
    <w:rsid w:val="009C28EF"/>
    <w:rsid w:val="009C388B"/>
    <w:rsid w:val="009C3A4A"/>
    <w:rsid w:val="009C6009"/>
    <w:rsid w:val="009C7F4B"/>
    <w:rsid w:val="009D3340"/>
    <w:rsid w:val="009D376C"/>
    <w:rsid w:val="009E163A"/>
    <w:rsid w:val="009E377C"/>
    <w:rsid w:val="009E6E12"/>
    <w:rsid w:val="009F0047"/>
    <w:rsid w:val="009F27A2"/>
    <w:rsid w:val="009F3067"/>
    <w:rsid w:val="009F77A4"/>
    <w:rsid w:val="00A059FC"/>
    <w:rsid w:val="00A24BB9"/>
    <w:rsid w:val="00A30CBD"/>
    <w:rsid w:val="00A3268A"/>
    <w:rsid w:val="00A329E7"/>
    <w:rsid w:val="00A353CB"/>
    <w:rsid w:val="00A37E4F"/>
    <w:rsid w:val="00A42BEC"/>
    <w:rsid w:val="00A461AC"/>
    <w:rsid w:val="00A5008F"/>
    <w:rsid w:val="00A575C5"/>
    <w:rsid w:val="00A623C5"/>
    <w:rsid w:val="00A653C9"/>
    <w:rsid w:val="00A65A51"/>
    <w:rsid w:val="00A76CC8"/>
    <w:rsid w:val="00A77DC3"/>
    <w:rsid w:val="00A825BA"/>
    <w:rsid w:val="00A82C53"/>
    <w:rsid w:val="00A87686"/>
    <w:rsid w:val="00A96582"/>
    <w:rsid w:val="00AA1059"/>
    <w:rsid w:val="00AA1DA8"/>
    <w:rsid w:val="00AA54D1"/>
    <w:rsid w:val="00AB47BB"/>
    <w:rsid w:val="00AB68E5"/>
    <w:rsid w:val="00AB7F4E"/>
    <w:rsid w:val="00AC0853"/>
    <w:rsid w:val="00AC0A2F"/>
    <w:rsid w:val="00AC1148"/>
    <w:rsid w:val="00AC2BF6"/>
    <w:rsid w:val="00AC580F"/>
    <w:rsid w:val="00AC6FF2"/>
    <w:rsid w:val="00AD49B3"/>
    <w:rsid w:val="00AE7CB0"/>
    <w:rsid w:val="00AF4FFF"/>
    <w:rsid w:val="00AF614F"/>
    <w:rsid w:val="00B016D2"/>
    <w:rsid w:val="00B02E41"/>
    <w:rsid w:val="00B0788B"/>
    <w:rsid w:val="00B144BE"/>
    <w:rsid w:val="00B17861"/>
    <w:rsid w:val="00B17DF5"/>
    <w:rsid w:val="00B20065"/>
    <w:rsid w:val="00B20710"/>
    <w:rsid w:val="00B242DC"/>
    <w:rsid w:val="00B26711"/>
    <w:rsid w:val="00B26A36"/>
    <w:rsid w:val="00B30C69"/>
    <w:rsid w:val="00B31F1F"/>
    <w:rsid w:val="00B330B2"/>
    <w:rsid w:val="00B369DE"/>
    <w:rsid w:val="00B3710B"/>
    <w:rsid w:val="00B44818"/>
    <w:rsid w:val="00B51927"/>
    <w:rsid w:val="00B55B66"/>
    <w:rsid w:val="00B6178A"/>
    <w:rsid w:val="00B62644"/>
    <w:rsid w:val="00B6665C"/>
    <w:rsid w:val="00B67533"/>
    <w:rsid w:val="00B70F67"/>
    <w:rsid w:val="00B72585"/>
    <w:rsid w:val="00B7351E"/>
    <w:rsid w:val="00B75C39"/>
    <w:rsid w:val="00B76F5E"/>
    <w:rsid w:val="00B77F52"/>
    <w:rsid w:val="00B800E6"/>
    <w:rsid w:val="00B84FF3"/>
    <w:rsid w:val="00B8541D"/>
    <w:rsid w:val="00B85F68"/>
    <w:rsid w:val="00B91E7D"/>
    <w:rsid w:val="00B947AA"/>
    <w:rsid w:val="00B96354"/>
    <w:rsid w:val="00B96627"/>
    <w:rsid w:val="00BA19F8"/>
    <w:rsid w:val="00BA2C8D"/>
    <w:rsid w:val="00BA4988"/>
    <w:rsid w:val="00BA4B73"/>
    <w:rsid w:val="00BA56DF"/>
    <w:rsid w:val="00BA5C50"/>
    <w:rsid w:val="00BB0383"/>
    <w:rsid w:val="00BB1278"/>
    <w:rsid w:val="00BB1363"/>
    <w:rsid w:val="00BC1C43"/>
    <w:rsid w:val="00BC29A9"/>
    <w:rsid w:val="00BC3C7C"/>
    <w:rsid w:val="00BC5672"/>
    <w:rsid w:val="00BD0257"/>
    <w:rsid w:val="00BD33C3"/>
    <w:rsid w:val="00BD3EA5"/>
    <w:rsid w:val="00BD5232"/>
    <w:rsid w:val="00BD71A2"/>
    <w:rsid w:val="00BE238D"/>
    <w:rsid w:val="00BE7A2C"/>
    <w:rsid w:val="00BE7FBE"/>
    <w:rsid w:val="00BF08DF"/>
    <w:rsid w:val="00BF40FA"/>
    <w:rsid w:val="00C045A9"/>
    <w:rsid w:val="00C049BE"/>
    <w:rsid w:val="00C05117"/>
    <w:rsid w:val="00C13D15"/>
    <w:rsid w:val="00C22FED"/>
    <w:rsid w:val="00C31655"/>
    <w:rsid w:val="00C336A7"/>
    <w:rsid w:val="00C346EB"/>
    <w:rsid w:val="00C4188A"/>
    <w:rsid w:val="00C44DE3"/>
    <w:rsid w:val="00C52709"/>
    <w:rsid w:val="00C57523"/>
    <w:rsid w:val="00C6591D"/>
    <w:rsid w:val="00C70F89"/>
    <w:rsid w:val="00C769F5"/>
    <w:rsid w:val="00C80D33"/>
    <w:rsid w:val="00C824D1"/>
    <w:rsid w:val="00C8257A"/>
    <w:rsid w:val="00C82D04"/>
    <w:rsid w:val="00C86BEE"/>
    <w:rsid w:val="00C90160"/>
    <w:rsid w:val="00C9038B"/>
    <w:rsid w:val="00C928F6"/>
    <w:rsid w:val="00C95543"/>
    <w:rsid w:val="00CA0509"/>
    <w:rsid w:val="00CA1B31"/>
    <w:rsid w:val="00CA6343"/>
    <w:rsid w:val="00CB2E97"/>
    <w:rsid w:val="00CB548C"/>
    <w:rsid w:val="00CC05CC"/>
    <w:rsid w:val="00CC2200"/>
    <w:rsid w:val="00CC5F20"/>
    <w:rsid w:val="00CD2785"/>
    <w:rsid w:val="00CD445D"/>
    <w:rsid w:val="00CD5357"/>
    <w:rsid w:val="00CE3F8A"/>
    <w:rsid w:val="00CF18B3"/>
    <w:rsid w:val="00CF1C87"/>
    <w:rsid w:val="00CF270F"/>
    <w:rsid w:val="00CF367C"/>
    <w:rsid w:val="00CF433A"/>
    <w:rsid w:val="00CF4ED8"/>
    <w:rsid w:val="00CF6C6C"/>
    <w:rsid w:val="00CF7153"/>
    <w:rsid w:val="00D0461A"/>
    <w:rsid w:val="00D10112"/>
    <w:rsid w:val="00D14700"/>
    <w:rsid w:val="00D21FD9"/>
    <w:rsid w:val="00D252B0"/>
    <w:rsid w:val="00D27834"/>
    <w:rsid w:val="00D33C6D"/>
    <w:rsid w:val="00D35833"/>
    <w:rsid w:val="00D3791D"/>
    <w:rsid w:val="00D416A3"/>
    <w:rsid w:val="00D42AF5"/>
    <w:rsid w:val="00D500D5"/>
    <w:rsid w:val="00D51E9E"/>
    <w:rsid w:val="00D522CD"/>
    <w:rsid w:val="00D551B8"/>
    <w:rsid w:val="00D5608B"/>
    <w:rsid w:val="00D66A82"/>
    <w:rsid w:val="00D66D40"/>
    <w:rsid w:val="00D678FF"/>
    <w:rsid w:val="00D71C19"/>
    <w:rsid w:val="00D7788D"/>
    <w:rsid w:val="00D83470"/>
    <w:rsid w:val="00D84A3E"/>
    <w:rsid w:val="00D84AAA"/>
    <w:rsid w:val="00D86347"/>
    <w:rsid w:val="00D87BFE"/>
    <w:rsid w:val="00D90518"/>
    <w:rsid w:val="00D9181F"/>
    <w:rsid w:val="00D91B3C"/>
    <w:rsid w:val="00D924FC"/>
    <w:rsid w:val="00D92D49"/>
    <w:rsid w:val="00D933A8"/>
    <w:rsid w:val="00DA5F89"/>
    <w:rsid w:val="00DA7968"/>
    <w:rsid w:val="00DB648B"/>
    <w:rsid w:val="00DC0CCF"/>
    <w:rsid w:val="00DC3E1B"/>
    <w:rsid w:val="00DD0A98"/>
    <w:rsid w:val="00DD1A92"/>
    <w:rsid w:val="00DD545E"/>
    <w:rsid w:val="00DD7C65"/>
    <w:rsid w:val="00DE3824"/>
    <w:rsid w:val="00DE649D"/>
    <w:rsid w:val="00DE6A38"/>
    <w:rsid w:val="00DE6A92"/>
    <w:rsid w:val="00DE7A1C"/>
    <w:rsid w:val="00E122C7"/>
    <w:rsid w:val="00E14B72"/>
    <w:rsid w:val="00E178AB"/>
    <w:rsid w:val="00E17D1D"/>
    <w:rsid w:val="00E41884"/>
    <w:rsid w:val="00E52033"/>
    <w:rsid w:val="00E53F48"/>
    <w:rsid w:val="00E559C6"/>
    <w:rsid w:val="00E56860"/>
    <w:rsid w:val="00E57C26"/>
    <w:rsid w:val="00E61718"/>
    <w:rsid w:val="00E6227F"/>
    <w:rsid w:val="00E67643"/>
    <w:rsid w:val="00E80C6C"/>
    <w:rsid w:val="00E84DF6"/>
    <w:rsid w:val="00E932E7"/>
    <w:rsid w:val="00E9513F"/>
    <w:rsid w:val="00E959C2"/>
    <w:rsid w:val="00EB6620"/>
    <w:rsid w:val="00EC1642"/>
    <w:rsid w:val="00EC184E"/>
    <w:rsid w:val="00EC70DC"/>
    <w:rsid w:val="00ED59B0"/>
    <w:rsid w:val="00EE1C0D"/>
    <w:rsid w:val="00EE44E9"/>
    <w:rsid w:val="00EE6B61"/>
    <w:rsid w:val="00EE70AC"/>
    <w:rsid w:val="00EF0273"/>
    <w:rsid w:val="00EF03EB"/>
    <w:rsid w:val="00EF1556"/>
    <w:rsid w:val="00EF36FB"/>
    <w:rsid w:val="00EF3EFD"/>
    <w:rsid w:val="00EF4C0C"/>
    <w:rsid w:val="00EF63E3"/>
    <w:rsid w:val="00EF7323"/>
    <w:rsid w:val="00F073B9"/>
    <w:rsid w:val="00F11DC7"/>
    <w:rsid w:val="00F12B8B"/>
    <w:rsid w:val="00F12DC3"/>
    <w:rsid w:val="00F169D8"/>
    <w:rsid w:val="00F1746F"/>
    <w:rsid w:val="00F17F2E"/>
    <w:rsid w:val="00F214AB"/>
    <w:rsid w:val="00F30924"/>
    <w:rsid w:val="00F3309D"/>
    <w:rsid w:val="00F33D23"/>
    <w:rsid w:val="00F36EDD"/>
    <w:rsid w:val="00F4011D"/>
    <w:rsid w:val="00F43AAF"/>
    <w:rsid w:val="00F46303"/>
    <w:rsid w:val="00F51E0E"/>
    <w:rsid w:val="00F55451"/>
    <w:rsid w:val="00F6135A"/>
    <w:rsid w:val="00F651DD"/>
    <w:rsid w:val="00F65C47"/>
    <w:rsid w:val="00F67E15"/>
    <w:rsid w:val="00F67F4E"/>
    <w:rsid w:val="00F71A56"/>
    <w:rsid w:val="00F71D4D"/>
    <w:rsid w:val="00F73B30"/>
    <w:rsid w:val="00F74906"/>
    <w:rsid w:val="00F76F6E"/>
    <w:rsid w:val="00F7769C"/>
    <w:rsid w:val="00F818CA"/>
    <w:rsid w:val="00F82D3E"/>
    <w:rsid w:val="00F925B7"/>
    <w:rsid w:val="00F93017"/>
    <w:rsid w:val="00F93B1E"/>
    <w:rsid w:val="00F94A9F"/>
    <w:rsid w:val="00F966C1"/>
    <w:rsid w:val="00F96741"/>
    <w:rsid w:val="00F977F9"/>
    <w:rsid w:val="00FA0087"/>
    <w:rsid w:val="00FA2375"/>
    <w:rsid w:val="00FA2F21"/>
    <w:rsid w:val="00FA2F45"/>
    <w:rsid w:val="00FA78CE"/>
    <w:rsid w:val="00FB045F"/>
    <w:rsid w:val="00FB099C"/>
    <w:rsid w:val="00FB6BD6"/>
    <w:rsid w:val="00FC304F"/>
    <w:rsid w:val="00FD1233"/>
    <w:rsid w:val="00FD20CE"/>
    <w:rsid w:val="00FD39D0"/>
    <w:rsid w:val="00FF2BF3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DD781"/>
  <w15:docId w15:val="{F2953E30-C950-4360-83E9-17FC53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8F"/>
  </w:style>
  <w:style w:type="paragraph" w:styleId="Overskrift1">
    <w:name w:val="heading 1"/>
    <w:basedOn w:val="Normal"/>
    <w:next w:val="Normal"/>
    <w:uiPriority w:val="1"/>
    <w:qFormat/>
    <w:rsid w:val="0052131E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331E55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331E55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331E55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2131E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2131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2131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2131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2131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2131E"/>
    <w:pPr>
      <w:numPr>
        <w:numId w:val="1"/>
      </w:numPr>
    </w:pPr>
  </w:style>
  <w:style w:type="numbering" w:styleId="1ai">
    <w:name w:val="Outline List 1"/>
    <w:basedOn w:val="Ingenoversigt"/>
    <w:semiHidden/>
    <w:rsid w:val="0052131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2131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2131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2131E"/>
    <w:pPr>
      <w:spacing w:after="120"/>
    </w:pPr>
  </w:style>
  <w:style w:type="paragraph" w:styleId="Brdtekst2">
    <w:name w:val="Body Text 2"/>
    <w:basedOn w:val="Normal"/>
    <w:uiPriority w:val="99"/>
    <w:semiHidden/>
    <w:rsid w:val="0052131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2131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2131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2131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2131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2131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2131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777179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031D5C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52131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2131E"/>
  </w:style>
  <w:style w:type="paragraph" w:styleId="Mailsignatur">
    <w:name w:val="E-mail Signature"/>
    <w:basedOn w:val="Normal"/>
    <w:uiPriority w:val="99"/>
    <w:semiHidden/>
    <w:rsid w:val="0052131E"/>
  </w:style>
  <w:style w:type="character" w:styleId="Fremhv">
    <w:name w:val="Emphasis"/>
    <w:basedOn w:val="Standardskrifttypeiafsnit"/>
    <w:uiPriority w:val="99"/>
    <w:semiHidden/>
    <w:qFormat/>
    <w:rsid w:val="0052131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52131E"/>
    <w:rPr>
      <w:vertAlign w:val="superscript"/>
    </w:rPr>
  </w:style>
  <w:style w:type="paragraph" w:styleId="Slutnotetekst">
    <w:name w:val="endnote text"/>
    <w:basedOn w:val="Normal"/>
    <w:uiPriority w:val="99"/>
    <w:semiHidden/>
    <w:rsid w:val="00B96627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5213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52131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52131E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rsid w:val="00B96627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52131E"/>
  </w:style>
  <w:style w:type="paragraph" w:styleId="HTML-adresse">
    <w:name w:val="HTML Address"/>
    <w:basedOn w:val="Normal"/>
    <w:uiPriority w:val="99"/>
    <w:semiHidden/>
    <w:rsid w:val="0052131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2131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2131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2131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52131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2131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2131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52131E"/>
  </w:style>
  <w:style w:type="paragraph" w:styleId="Liste">
    <w:name w:val="List"/>
    <w:basedOn w:val="Normal"/>
    <w:uiPriority w:val="99"/>
    <w:semiHidden/>
    <w:rsid w:val="0052131E"/>
    <w:pPr>
      <w:ind w:left="283" w:hanging="283"/>
    </w:pPr>
  </w:style>
  <w:style w:type="paragraph" w:styleId="Liste2">
    <w:name w:val="List 2"/>
    <w:basedOn w:val="Normal"/>
    <w:uiPriority w:val="99"/>
    <w:semiHidden/>
    <w:rsid w:val="0052131E"/>
    <w:pPr>
      <w:ind w:left="566" w:hanging="283"/>
    </w:pPr>
  </w:style>
  <w:style w:type="paragraph" w:styleId="Liste3">
    <w:name w:val="List 3"/>
    <w:basedOn w:val="Normal"/>
    <w:uiPriority w:val="99"/>
    <w:semiHidden/>
    <w:rsid w:val="0052131E"/>
    <w:pPr>
      <w:ind w:left="849" w:hanging="283"/>
    </w:pPr>
  </w:style>
  <w:style w:type="paragraph" w:styleId="Liste4">
    <w:name w:val="List 4"/>
    <w:basedOn w:val="Normal"/>
    <w:uiPriority w:val="99"/>
    <w:semiHidden/>
    <w:rsid w:val="0052131E"/>
    <w:pPr>
      <w:ind w:left="1132" w:hanging="283"/>
    </w:pPr>
  </w:style>
  <w:style w:type="paragraph" w:styleId="Liste5">
    <w:name w:val="List 5"/>
    <w:basedOn w:val="Normal"/>
    <w:uiPriority w:val="99"/>
    <w:semiHidden/>
    <w:rsid w:val="0052131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0544"/>
    <w:pPr>
      <w:numPr>
        <w:numId w:val="20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52131E"/>
    <w:pPr>
      <w:numPr>
        <w:numId w:val="6"/>
      </w:numPr>
    </w:pPr>
  </w:style>
  <w:style w:type="paragraph" w:styleId="Opstilling-punkttegn3">
    <w:name w:val="List Bullet 3"/>
    <w:basedOn w:val="Normal"/>
    <w:uiPriority w:val="99"/>
    <w:semiHidden/>
    <w:rsid w:val="0052131E"/>
    <w:pPr>
      <w:numPr>
        <w:numId w:val="7"/>
      </w:numPr>
    </w:pPr>
  </w:style>
  <w:style w:type="paragraph" w:styleId="Opstilling-punkttegn4">
    <w:name w:val="List Bullet 4"/>
    <w:basedOn w:val="Normal"/>
    <w:uiPriority w:val="99"/>
    <w:semiHidden/>
    <w:rsid w:val="0052131E"/>
    <w:pPr>
      <w:numPr>
        <w:numId w:val="8"/>
      </w:numPr>
    </w:pPr>
  </w:style>
  <w:style w:type="paragraph" w:styleId="Opstilling-punkttegn5">
    <w:name w:val="List Bullet 5"/>
    <w:basedOn w:val="Normal"/>
    <w:uiPriority w:val="99"/>
    <w:semiHidden/>
    <w:rsid w:val="0052131E"/>
    <w:pPr>
      <w:numPr>
        <w:numId w:val="9"/>
      </w:numPr>
    </w:pPr>
  </w:style>
  <w:style w:type="paragraph" w:styleId="Opstilling-forts">
    <w:name w:val="List Continue"/>
    <w:basedOn w:val="Normal"/>
    <w:uiPriority w:val="99"/>
    <w:semiHidden/>
    <w:rsid w:val="0052131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2131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2131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2131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2131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21B65"/>
    <w:pPr>
      <w:numPr>
        <w:numId w:val="22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52131E"/>
    <w:pPr>
      <w:numPr>
        <w:numId w:val="11"/>
      </w:numPr>
    </w:pPr>
  </w:style>
  <w:style w:type="paragraph" w:styleId="Opstilling-talellerbogst3">
    <w:name w:val="List Number 3"/>
    <w:basedOn w:val="Normal"/>
    <w:uiPriority w:val="99"/>
    <w:semiHidden/>
    <w:rsid w:val="0052131E"/>
    <w:pPr>
      <w:numPr>
        <w:numId w:val="12"/>
      </w:numPr>
    </w:pPr>
  </w:style>
  <w:style w:type="paragraph" w:styleId="Opstilling-talellerbogst4">
    <w:name w:val="List Number 4"/>
    <w:basedOn w:val="Normal"/>
    <w:uiPriority w:val="99"/>
    <w:semiHidden/>
    <w:rsid w:val="0052131E"/>
    <w:pPr>
      <w:numPr>
        <w:numId w:val="13"/>
      </w:numPr>
    </w:pPr>
  </w:style>
  <w:style w:type="paragraph" w:styleId="Opstilling-talellerbogst5">
    <w:name w:val="List Number 5"/>
    <w:basedOn w:val="Normal"/>
    <w:uiPriority w:val="99"/>
    <w:semiHidden/>
    <w:rsid w:val="0052131E"/>
    <w:pPr>
      <w:numPr>
        <w:numId w:val="14"/>
      </w:numPr>
    </w:pPr>
  </w:style>
  <w:style w:type="paragraph" w:styleId="Brevhoved">
    <w:name w:val="Message Header"/>
    <w:basedOn w:val="Normal"/>
    <w:uiPriority w:val="99"/>
    <w:semiHidden/>
    <w:rsid w:val="00521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52131E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52131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2131E"/>
  </w:style>
  <w:style w:type="paragraph" w:styleId="Almindeligtekst">
    <w:name w:val="Plain Text"/>
    <w:basedOn w:val="Normal"/>
    <w:uiPriority w:val="99"/>
    <w:semiHidden/>
    <w:rsid w:val="0052131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52131E"/>
  </w:style>
  <w:style w:type="paragraph" w:styleId="Underskrift">
    <w:name w:val="Signature"/>
    <w:basedOn w:val="Normal"/>
    <w:uiPriority w:val="99"/>
    <w:semiHidden/>
    <w:rsid w:val="0052131E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52131E"/>
    <w:rPr>
      <w:b/>
      <w:bCs/>
    </w:rPr>
  </w:style>
  <w:style w:type="paragraph" w:styleId="Undertitel">
    <w:name w:val="Subtitle"/>
    <w:basedOn w:val="Normal"/>
    <w:uiPriority w:val="99"/>
    <w:semiHidden/>
    <w:qFormat/>
    <w:rsid w:val="0052131E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521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213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213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213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213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213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213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213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213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213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213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213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213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213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213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213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213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213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213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213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213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213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213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213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213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213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213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213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213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213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213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213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213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213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2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213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213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213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52131E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52131E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52131E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52131E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52131E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52131E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52131E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52131E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C336A7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52131E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52131E"/>
    <w:rPr>
      <w:rFonts w:ascii="Garamond" w:hAnsi="Garamond"/>
      <w:sz w:val="24"/>
    </w:rPr>
  </w:style>
  <w:style w:type="paragraph" w:styleId="Indholdsfortegnelse6">
    <w:name w:val="toc 6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52131E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52131E"/>
  </w:style>
  <w:style w:type="table" w:customStyle="1" w:styleId="Table-Normal">
    <w:name w:val="Table - Normal"/>
    <w:basedOn w:val="Tabel-Normal"/>
    <w:rsid w:val="00F925B7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emplate">
    <w:name w:val="Template"/>
    <w:uiPriority w:val="7"/>
    <w:semiHidden/>
    <w:rsid w:val="0052131E"/>
    <w:pPr>
      <w:spacing w:after="0"/>
    </w:pPr>
    <w:rPr>
      <w:noProof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52131E"/>
    <w:pPr>
      <w:spacing w:after="200"/>
    </w:pPr>
  </w:style>
  <w:style w:type="paragraph" w:customStyle="1" w:styleId="Template-Adresse">
    <w:name w:val="Template - Adresse"/>
    <w:basedOn w:val="Template"/>
    <w:uiPriority w:val="7"/>
    <w:semiHidden/>
    <w:rsid w:val="0052131E"/>
    <w:pPr>
      <w:spacing w:line="240" w:lineRule="atLeast"/>
      <w:jc w:val="center"/>
    </w:pPr>
    <w:rPr>
      <w:rFonts w:ascii="Arial" w:hAnsi="Arial"/>
      <w:color w:val="1E7796"/>
      <w:sz w:val="14"/>
    </w:rPr>
  </w:style>
  <w:style w:type="paragraph" w:customStyle="1" w:styleId="Template-Dato">
    <w:name w:val="Template - Dato"/>
    <w:basedOn w:val="Template"/>
    <w:uiPriority w:val="7"/>
    <w:semiHidden/>
    <w:rsid w:val="0052131E"/>
  </w:style>
  <w:style w:type="table" w:styleId="Tabel-Gitter">
    <w:name w:val="Table Grid"/>
    <w:basedOn w:val="Tabel-Normal"/>
    <w:rsid w:val="0052131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52131E"/>
    <w:pPr>
      <w:spacing w:line="320" w:lineRule="atLeast"/>
    </w:pPr>
    <w:rPr>
      <w:rFonts w:ascii="Arial" w:hAnsi="Arial"/>
      <w:b/>
      <w:sz w:val="26"/>
    </w:rPr>
  </w:style>
  <w:style w:type="paragraph" w:styleId="Listeoverfigurer">
    <w:name w:val="table of figures"/>
    <w:basedOn w:val="Normal"/>
    <w:next w:val="Normal"/>
    <w:uiPriority w:val="99"/>
    <w:semiHidden/>
    <w:rsid w:val="0052131E"/>
  </w:style>
  <w:style w:type="paragraph" w:customStyle="1" w:styleId="Template-Dokumentnavn">
    <w:name w:val="Template - Dokument navn"/>
    <w:basedOn w:val="Template"/>
    <w:uiPriority w:val="7"/>
    <w:semiHidden/>
    <w:rsid w:val="00794A97"/>
    <w:pPr>
      <w:spacing w:line="440" w:lineRule="atLeast"/>
    </w:pPr>
    <w:rPr>
      <w:rFonts w:ascii="Arial" w:hAnsi="Arial"/>
      <w:sz w:val="40"/>
    </w:rPr>
  </w:style>
  <w:style w:type="paragraph" w:customStyle="1" w:styleId="Template-INI">
    <w:name w:val="Template - INI"/>
    <w:basedOn w:val="Normal"/>
    <w:uiPriority w:val="7"/>
    <w:semiHidden/>
    <w:rsid w:val="0052131E"/>
    <w:pPr>
      <w:spacing w:after="0"/>
    </w:pPr>
    <w:rPr>
      <w:noProof/>
      <w:lang w:val="en-GB"/>
    </w:rPr>
  </w:style>
  <w:style w:type="paragraph" w:customStyle="1" w:styleId="BoksBillede">
    <w:name w:val="Boks Billede"/>
    <w:uiPriority w:val="5"/>
    <w:rsid w:val="00F93017"/>
    <w:pPr>
      <w:spacing w:after="230" w:line="230" w:lineRule="atLeast"/>
      <w:contextualSpacing/>
    </w:pPr>
    <w:rPr>
      <w:rFonts w:ascii="Arial" w:hAnsi="Arial"/>
      <w:sz w:val="17"/>
      <w:lang w:eastAsia="en-US"/>
    </w:rPr>
  </w:style>
  <w:style w:type="paragraph" w:customStyle="1" w:styleId="BoksCitat">
    <w:name w:val="Boks Citat"/>
    <w:basedOn w:val="Normal"/>
    <w:next w:val="BoksTekst"/>
    <w:uiPriority w:val="5"/>
    <w:rsid w:val="00F93017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F93017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6E1282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F93017"/>
    <w:pPr>
      <w:numPr>
        <w:numId w:val="19"/>
      </w:numPr>
    </w:pPr>
  </w:style>
  <w:style w:type="paragraph" w:customStyle="1" w:styleId="BoksPunktopstilling">
    <w:name w:val="Boks Punktopstilling"/>
    <w:basedOn w:val="BoksTekst"/>
    <w:uiPriority w:val="5"/>
    <w:rsid w:val="00F93017"/>
    <w:pPr>
      <w:numPr>
        <w:numId w:val="18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B016D2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336A7"/>
    <w:rPr>
      <w:sz w:val="20"/>
    </w:rPr>
  </w:style>
  <w:style w:type="paragraph" w:customStyle="1" w:styleId="ListNumberTable">
    <w:name w:val="List Number Table"/>
    <w:basedOn w:val="Opstilling-talellerbogst"/>
    <w:uiPriority w:val="2"/>
    <w:rsid w:val="0052131E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52131E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52131E"/>
    <w:pPr>
      <w:spacing w:after="0"/>
    </w:pPr>
  </w:style>
  <w:style w:type="paragraph" w:customStyle="1" w:styleId="Notatkildeangivelse">
    <w:name w:val="Notat/kildeangivelse"/>
    <w:basedOn w:val="Normal"/>
    <w:uiPriority w:val="6"/>
    <w:rsid w:val="0052131E"/>
    <w:pPr>
      <w:tabs>
        <w:tab w:val="left" w:pos="737"/>
      </w:tabs>
      <w:spacing w:after="0" w:line="240" w:lineRule="atLeast"/>
    </w:pPr>
    <w:rPr>
      <w:sz w:val="20"/>
    </w:rPr>
  </w:style>
  <w:style w:type="paragraph" w:customStyle="1" w:styleId="Tabelkolonneoverskrift">
    <w:name w:val="Tabel kolonne overskrift"/>
    <w:basedOn w:val="Normal"/>
    <w:uiPriority w:val="6"/>
    <w:rsid w:val="0052131E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paragraph" w:customStyle="1" w:styleId="Tabeloverskrift">
    <w:name w:val="Tabel overskrift"/>
    <w:basedOn w:val="Normal"/>
    <w:uiPriority w:val="6"/>
    <w:rsid w:val="0052131E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tekst">
    <w:name w:val="Tabel tekst"/>
    <w:basedOn w:val="Normal"/>
    <w:uiPriority w:val="6"/>
    <w:rsid w:val="00956D8A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tal">
    <w:name w:val="Tabel tal"/>
    <w:basedOn w:val="Tabeltekst"/>
    <w:uiPriority w:val="6"/>
    <w:rsid w:val="0052131E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52131E"/>
    <w:rPr>
      <w:b/>
    </w:rPr>
  </w:style>
  <w:style w:type="character" w:customStyle="1" w:styleId="KildeangivelseChar">
    <w:name w:val="Kildeangivelse Char"/>
    <w:link w:val="Kildeangivelse"/>
    <w:uiPriority w:val="5"/>
    <w:locked/>
    <w:rsid w:val="005D038F"/>
    <w:rPr>
      <w:sz w:val="16"/>
      <w:lang w:eastAsia="en-US"/>
    </w:rPr>
  </w:style>
  <w:style w:type="paragraph" w:customStyle="1" w:styleId="Space">
    <w:name w:val="Space"/>
    <w:basedOn w:val="Normal"/>
    <w:uiPriority w:val="5"/>
    <w:rsid w:val="00D9181F"/>
    <w:pPr>
      <w:tabs>
        <w:tab w:val="left" w:pos="340"/>
      </w:tabs>
      <w:spacing w:after="0" w:line="240" w:lineRule="auto"/>
    </w:pPr>
    <w:rPr>
      <w:rFonts w:ascii="Arial" w:hAnsi="Arial"/>
      <w:sz w:val="2"/>
      <w:lang w:val="en-GB" w:eastAsia="en-US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AB68E5"/>
    <w:pPr>
      <w:tabs>
        <w:tab w:val="left" w:pos="680"/>
      </w:tabs>
      <w:spacing w:after="0" w:line="200" w:lineRule="atLeast"/>
      <w:ind w:left="681" w:right="227" w:hanging="454"/>
    </w:pPr>
    <w:rPr>
      <w:sz w:val="16"/>
      <w:lang w:eastAsia="en-US"/>
    </w:rPr>
  </w:style>
  <w:style w:type="paragraph" w:customStyle="1" w:styleId="Anm">
    <w:name w:val="Anm"/>
    <w:basedOn w:val="Kildeangivelse"/>
    <w:next w:val="Normal"/>
    <w:link w:val="AnmChar"/>
    <w:uiPriority w:val="5"/>
    <w:rsid w:val="007B2216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F73B30"/>
    <w:rPr>
      <w:sz w:val="16"/>
      <w:lang w:eastAsia="en-US"/>
    </w:rPr>
  </w:style>
  <w:style w:type="paragraph" w:customStyle="1" w:styleId="TabelIndsttelse">
    <w:name w:val="Tabel Indsættelse"/>
    <w:basedOn w:val="Normal"/>
    <w:uiPriority w:val="5"/>
    <w:rsid w:val="00F977F9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character" w:styleId="Pladsholdertekst">
    <w:name w:val="Placeholder Text"/>
    <w:basedOn w:val="Standardskrifttypeiafsnit"/>
    <w:uiPriority w:val="99"/>
    <w:semiHidden/>
    <w:rsid w:val="00271317"/>
    <w:rPr>
      <w:color w:val="808080"/>
    </w:rPr>
  </w:style>
  <w:style w:type="paragraph" w:customStyle="1" w:styleId="Sidenummer">
    <w:name w:val="Sidenummer"/>
    <w:basedOn w:val="Normal"/>
    <w:next w:val="Sidehoved"/>
    <w:uiPriority w:val="8"/>
    <w:qFormat/>
    <w:rsid w:val="008D238D"/>
    <w:pPr>
      <w:tabs>
        <w:tab w:val="left" w:pos="8034"/>
      </w:tabs>
      <w:ind w:right="-2268"/>
    </w:pPr>
  </w:style>
  <w:style w:type="table" w:customStyle="1" w:styleId="Blank">
    <w:name w:val="Blank"/>
    <w:basedOn w:val="Tabel-Normal"/>
    <w:uiPriority w:val="99"/>
    <w:rsid w:val="00676E07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paragraph" w:styleId="Listeafsnit">
    <w:name w:val="List Paragraph"/>
    <w:basedOn w:val="Normal"/>
    <w:uiPriority w:val="99"/>
    <w:rsid w:val="00EF03E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75E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75E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75E7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75E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75E7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5E73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06157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61570"/>
    <w:rPr>
      <w:sz w:val="18"/>
      <w:szCs w:val="20"/>
    </w:rPr>
  </w:style>
  <w:style w:type="character" w:styleId="Svagfremhvning">
    <w:name w:val="Subtle Emphasis"/>
    <w:basedOn w:val="Standardskrifttypeiafsnit"/>
    <w:uiPriority w:val="19"/>
    <w:qFormat/>
    <w:rsid w:val="00061570"/>
    <w:rPr>
      <w:i/>
      <w:iCs/>
    </w:rPr>
  </w:style>
  <w:style w:type="table" w:styleId="Mediumskygge2-fremhvningsfarve5">
    <w:name w:val="Medium Shading 2 Accent 5"/>
    <w:basedOn w:val="Tabel-Normal"/>
    <w:uiPriority w:val="64"/>
    <w:rsid w:val="0006157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00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00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3A7001"/>
    <w:pPr>
      <w:autoSpaceDE w:val="0"/>
      <w:autoSpaceDN w:val="0"/>
      <w:adjustRightInd w:val="0"/>
      <w:spacing w:after="0" w:line="240" w:lineRule="auto"/>
    </w:pPr>
    <w:rPr>
      <w:rFonts w:cs="Garamond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rsid w:val="00063427"/>
    <w:rPr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267E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F3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A/TXT/PDF/?uri=CELEX:02014R0651-202307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info/funding-tenders/opportunities/portal/screen/programmes/digit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gitaleurope@digst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05238\AppData\Local\cBrain\F2\.tmp\3eebf7e1581841598ff05c3a22639fb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FD7701-8280-4B80-9983-09F8F323F6E3}"/>
      </w:docPartPr>
      <w:docPartBody>
        <w:p w:rsidR="00D304A9" w:rsidRDefault="009337CD">
          <w:r w:rsidRPr="00CF695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8B8D86407DC4A2C8D2886350D5D11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87D65-98CA-4050-B809-EA0E4B519B05}"/>
      </w:docPartPr>
      <w:docPartBody>
        <w:p w:rsidR="00CF0DD1" w:rsidRDefault="00F60956" w:rsidP="00F60956">
          <w:pPr>
            <w:pStyle w:val="B8B8D86407DC4A2C8D2886350D5D11A3"/>
          </w:pPr>
          <w:r w:rsidRPr="00CF695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CD"/>
    <w:rsid w:val="0003541E"/>
    <w:rsid w:val="0003740E"/>
    <w:rsid w:val="00051F37"/>
    <w:rsid w:val="00057AAA"/>
    <w:rsid w:val="0006182B"/>
    <w:rsid w:val="00152B4A"/>
    <w:rsid w:val="00163227"/>
    <w:rsid w:val="001633A6"/>
    <w:rsid w:val="001859C9"/>
    <w:rsid w:val="001A0982"/>
    <w:rsid w:val="001E39FC"/>
    <w:rsid w:val="00207A2E"/>
    <w:rsid w:val="00210BE6"/>
    <w:rsid w:val="00243316"/>
    <w:rsid w:val="00267D8E"/>
    <w:rsid w:val="00297635"/>
    <w:rsid w:val="002A5B47"/>
    <w:rsid w:val="0033554A"/>
    <w:rsid w:val="00365B24"/>
    <w:rsid w:val="003935DD"/>
    <w:rsid w:val="003B5B60"/>
    <w:rsid w:val="0046665D"/>
    <w:rsid w:val="004A55BB"/>
    <w:rsid w:val="004F090D"/>
    <w:rsid w:val="004F51CD"/>
    <w:rsid w:val="00527542"/>
    <w:rsid w:val="00596C0C"/>
    <w:rsid w:val="005A2F51"/>
    <w:rsid w:val="005E2666"/>
    <w:rsid w:val="005F53B5"/>
    <w:rsid w:val="00606DD2"/>
    <w:rsid w:val="00626B83"/>
    <w:rsid w:val="006E4C25"/>
    <w:rsid w:val="007117C7"/>
    <w:rsid w:val="00747DF4"/>
    <w:rsid w:val="0082057F"/>
    <w:rsid w:val="008F5216"/>
    <w:rsid w:val="009337CD"/>
    <w:rsid w:val="00970563"/>
    <w:rsid w:val="009C739C"/>
    <w:rsid w:val="009F77B6"/>
    <w:rsid w:val="00A61025"/>
    <w:rsid w:val="00B22B4A"/>
    <w:rsid w:val="00BD33C3"/>
    <w:rsid w:val="00CC511D"/>
    <w:rsid w:val="00CF0DD1"/>
    <w:rsid w:val="00D00DD2"/>
    <w:rsid w:val="00D13079"/>
    <w:rsid w:val="00D304A9"/>
    <w:rsid w:val="00D567A3"/>
    <w:rsid w:val="00D92D49"/>
    <w:rsid w:val="00E051B6"/>
    <w:rsid w:val="00E85B26"/>
    <w:rsid w:val="00EE44E9"/>
    <w:rsid w:val="00EF3EFD"/>
    <w:rsid w:val="00F60956"/>
    <w:rsid w:val="00F65C47"/>
    <w:rsid w:val="00FA7836"/>
    <w:rsid w:val="00FB2AE9"/>
    <w:rsid w:val="00FD20C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60956"/>
    <w:rPr>
      <w:color w:val="808080"/>
    </w:rPr>
  </w:style>
  <w:style w:type="paragraph" w:customStyle="1" w:styleId="B8B8D86407DC4A2C8D2886350D5D11A3">
    <w:name w:val="B8B8D86407DC4A2C8D2886350D5D11A3"/>
    <w:rsid w:val="00F60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Finansministeriet">
      <a:dk1>
        <a:srgbClr val="000000"/>
      </a:dk1>
      <a:lt1>
        <a:srgbClr val="FFFFFF"/>
      </a:lt1>
      <a:dk2>
        <a:srgbClr val="031D5C"/>
      </a:dk2>
      <a:lt2>
        <a:srgbClr val="6E91A0"/>
      </a:lt2>
      <a:accent1>
        <a:srgbClr val="00AAD2"/>
      </a:accent1>
      <a:accent2>
        <a:srgbClr val="5591CD"/>
      </a:accent2>
      <a:accent3>
        <a:srgbClr val="7050B9"/>
      </a:accent3>
      <a:accent4>
        <a:srgbClr val="A5005F"/>
      </a:accent4>
      <a:accent5>
        <a:srgbClr val="F0005F"/>
      </a:accent5>
      <a:accent6>
        <a:srgbClr val="B0660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Office.ColorTheme}}","disableUpdates":false,"type":"colorTheme"},{"binding":"UserProfile.LogoInsertion.LogoName","shapeName":"LogoHide","width":"","height":"{{UserProfile.LogoInsertion.LogoHeight}}","namedSections":"first","namedPages":"first","leftOffset":"0 cm","horizontalRelativePosition":"page","horizontalAlignment":"center","topOffset":"{{UserProfile.LogoInsertion.LogoTopOffset}}","verticalRelativePosition":"page","imageTextWrapping":"inFrontOfText","disableUpdates":false,"type":"imageHeader"}],"isBaseTemplate":false,"enableDocumentContentUpdater":true,"version":"1.12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B87A-6C12-4A56-AC06-C5B6D0639960}">
  <ds:schemaRefs/>
</ds:datastoreItem>
</file>

<file path=customXml/itemProps2.xml><?xml version="1.0" encoding="utf-8"?>
<ds:datastoreItem xmlns:ds="http://schemas.openxmlformats.org/officeDocument/2006/customXml" ds:itemID="{125CFC6E-0D91-4CDF-B615-CDA4DFAA8BE1}">
  <ds:schemaRefs/>
</ds:datastoreItem>
</file>

<file path=customXml/itemProps3.xml><?xml version="1.0" encoding="utf-8"?>
<ds:datastoreItem xmlns:ds="http://schemas.openxmlformats.org/officeDocument/2006/customXml" ds:itemID="{45399A8F-3CF9-4BA9-95E3-457D5D8A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3eebf7e1581841598ff05c3a22639fbc.dotx</Template>
  <TotalTime>48</TotalTime>
  <Pages>3</Pages>
  <Words>486</Words>
  <Characters>2996</Characters>
  <Application>Microsoft Office Word</Application>
  <DocSecurity>0</DocSecurity>
  <Lines>136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Digitaliseringsstyrelsens tilskudsfond</vt:lpstr>
      <vt:lpstr/>
    </vt:vector>
  </TitlesOfParts>
  <Company>Finansministeriet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Digitaliseringsstyrelsens tilskudsfond</dc:title>
  <dc:creator>Rikke Boe Givard</dc:creator>
  <cp:lastModifiedBy>Sisse Rej Rasmussen</cp:lastModifiedBy>
  <cp:revision>9</cp:revision>
  <dcterms:created xsi:type="dcterms:W3CDTF">2025-10-21T09:48:00Z</dcterms:created>
  <dcterms:modified xsi:type="dcterms:W3CDTF">2025-10-28T11:21:00Z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MenuPlaceholder16">
    <vt:lpwstr>True</vt:lpwstr>
  </property>
  <property fmtid="{D5CDD505-2E9C-101B-9397-08002B2CF9AE}" pid="3" name="oeMenuWidePlaceholders">
    <vt:lpwstr>True</vt:lpwstr>
  </property>
  <property fmtid="{D5CDD505-2E9C-101B-9397-08002B2CF9AE}" pid="4" name="TemplafyNavigationPath">
    <vt:lpwstr>documents</vt:lpwstr>
  </property>
  <property fmtid="{D5CDD505-2E9C-101B-9397-08002B2CF9AE}" pid="5" name="TemplafyAreasToUpdate">
    <vt:lpwstr>All</vt:lpwstr>
  </property>
  <property fmtid="{D5CDD505-2E9C-101B-9397-08002B2CF9AE}" pid="6" name="TemplafyExternalSystem">
    <vt:lpwstr>F2</vt:lpwstr>
  </property>
  <property fmtid="{D5CDD505-2E9C-101B-9397-08002B2CF9AE}" pid="7" name="TemplafyRequestExternalSystemData">
    <vt:lpwstr>True</vt:lpwstr>
  </property>
  <property fmtid="{D5CDD505-2E9C-101B-9397-08002B2CF9AE}" pid="8" name="Solution ID">
    <vt:lpwstr>{15727DE6-F92D-4E46-ACB4-0E2C58B31A18}</vt:lpwstr>
  </property>
</Properties>
</file>